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D789F" w14:textId="77777777" w:rsidR="009E7278" w:rsidRPr="009E7278" w:rsidRDefault="009E7278" w:rsidP="0013297A">
      <w:pPr>
        <w:autoSpaceDE w:val="0"/>
        <w:autoSpaceDN w:val="0"/>
        <w:adjustRightInd w:val="0"/>
        <w:jc w:val="center"/>
        <w:rPr>
          <w:rFonts w:ascii="Times New Roman" w:hAnsi="Times New Roman" w:cs="Times New Roman"/>
          <w:color w:val="auto"/>
          <w:sz w:val="28"/>
          <w:szCs w:val="28"/>
        </w:rPr>
      </w:pPr>
      <w:r w:rsidRPr="009E7278">
        <w:rPr>
          <w:rFonts w:ascii="Times New Roman" w:hAnsi="Times New Roman" w:cs="Times New Roman"/>
          <w:b/>
          <w:bCs/>
          <w:color w:val="auto"/>
          <w:sz w:val="28"/>
          <w:szCs w:val="28"/>
        </w:rPr>
        <w:t>Chương VII. ĐIỀU KIỆN CỤ THỂ CỦA HỢP ĐỒNG</w:t>
      </w:r>
    </w:p>
    <w:p w14:paraId="17AD78A0" w14:textId="77777777" w:rsidR="009E7278" w:rsidRPr="009E7278" w:rsidRDefault="009E7278" w:rsidP="0013297A">
      <w:pPr>
        <w:autoSpaceDE w:val="0"/>
        <w:autoSpaceDN w:val="0"/>
        <w:adjustRightInd w:val="0"/>
        <w:spacing w:before="120"/>
        <w:ind w:firstLine="709"/>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 xml:space="preserve">Trừ khi có quy định khác, toàn bộ </w:t>
      </w:r>
      <w:r w:rsidRPr="009E7278">
        <w:rPr>
          <w:rFonts w:ascii="Times New Roman" w:hAnsi="Times New Roman" w:cs="Times New Roman"/>
          <w:b/>
          <w:bCs/>
          <w:color w:val="auto"/>
          <w:sz w:val="28"/>
          <w:szCs w:val="28"/>
        </w:rPr>
        <w:t xml:space="preserve">ĐKCT </w:t>
      </w:r>
      <w:r w:rsidRPr="009E7278">
        <w:rPr>
          <w:rFonts w:ascii="Times New Roman" w:hAnsi="Times New Roman" w:cs="Times New Roman"/>
          <w:color w:val="auto"/>
          <w:sz w:val="28"/>
          <w:szCs w:val="28"/>
        </w:rPr>
        <w:t>phải được Bên mời thầu ghi đầy đủ trước khi phát hành HSMT.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536"/>
        <w:gridCol w:w="7541"/>
      </w:tblGrid>
      <w:tr w:rsidR="009E7278" w:rsidRPr="009E7278" w14:paraId="17AD78A3" w14:textId="77777777" w:rsidTr="00055A5F">
        <w:tc>
          <w:tcPr>
            <w:tcW w:w="846" w:type="pct"/>
            <w:shd w:val="clear" w:color="auto" w:fill="auto"/>
          </w:tcPr>
          <w:p w14:paraId="17AD78A1"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b/>
                <w:bCs/>
                <w:color w:val="auto"/>
                <w:sz w:val="28"/>
                <w:szCs w:val="28"/>
              </w:rPr>
              <w:t>ĐKC 1.1</w:t>
            </w:r>
          </w:p>
        </w:tc>
        <w:tc>
          <w:tcPr>
            <w:tcW w:w="4154" w:type="pct"/>
            <w:shd w:val="clear" w:color="auto" w:fill="auto"/>
          </w:tcPr>
          <w:p w14:paraId="17AD78A2"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 xml:space="preserve">Chủ đầu tư là: </w:t>
            </w:r>
            <w:r w:rsidRPr="009E7278">
              <w:rPr>
                <w:rFonts w:ascii="Times New Roman" w:hAnsi="Times New Roman" w:cs="Times New Roman"/>
                <w:b/>
                <w:color w:val="auto"/>
                <w:sz w:val="28"/>
                <w:szCs w:val="28"/>
              </w:rPr>
              <w:t>Sở Y tế tỉnh Ninh Thuận</w:t>
            </w:r>
            <w:r w:rsidRPr="009E7278">
              <w:rPr>
                <w:rFonts w:ascii="Times New Roman" w:hAnsi="Times New Roman" w:cs="Times New Roman"/>
                <w:color w:val="auto"/>
                <w:sz w:val="28"/>
                <w:szCs w:val="28"/>
              </w:rPr>
              <w:t>.</w:t>
            </w:r>
          </w:p>
        </w:tc>
      </w:tr>
      <w:tr w:rsidR="009E7278" w:rsidRPr="009E7278" w14:paraId="17AD78A6" w14:textId="77777777" w:rsidTr="00055A5F">
        <w:tc>
          <w:tcPr>
            <w:tcW w:w="846" w:type="pct"/>
            <w:shd w:val="clear" w:color="auto" w:fill="auto"/>
          </w:tcPr>
          <w:p w14:paraId="17AD78A4"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b/>
                <w:bCs/>
                <w:color w:val="auto"/>
                <w:sz w:val="28"/>
                <w:szCs w:val="28"/>
              </w:rPr>
              <w:t>ĐKC 1.3</w:t>
            </w:r>
          </w:p>
        </w:tc>
        <w:tc>
          <w:tcPr>
            <w:tcW w:w="4154" w:type="pct"/>
            <w:shd w:val="clear" w:color="auto" w:fill="auto"/>
          </w:tcPr>
          <w:p w14:paraId="17AD78A5"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Nhà thầu: ____</w:t>
            </w:r>
            <w:r w:rsidRPr="009E7278">
              <w:rPr>
                <w:rFonts w:ascii="Times New Roman" w:hAnsi="Times New Roman" w:cs="Times New Roman"/>
                <w:i/>
                <w:iCs/>
                <w:color w:val="auto"/>
                <w:sz w:val="28"/>
                <w:szCs w:val="28"/>
              </w:rPr>
              <w:t>[ghi tên Nhà thầu trúng thầu].</w:t>
            </w:r>
          </w:p>
        </w:tc>
      </w:tr>
      <w:tr w:rsidR="009E7278" w:rsidRPr="009E7278" w14:paraId="17AD78AB" w14:textId="77777777" w:rsidTr="00055A5F">
        <w:tc>
          <w:tcPr>
            <w:tcW w:w="846" w:type="pct"/>
            <w:shd w:val="clear" w:color="auto" w:fill="auto"/>
          </w:tcPr>
          <w:p w14:paraId="17AD78A7"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b/>
                <w:bCs/>
                <w:color w:val="auto"/>
                <w:sz w:val="28"/>
                <w:szCs w:val="28"/>
              </w:rPr>
              <w:t>ĐKC 1.9</w:t>
            </w:r>
          </w:p>
        </w:tc>
        <w:tc>
          <w:tcPr>
            <w:tcW w:w="4154" w:type="pct"/>
            <w:shd w:val="clear" w:color="auto" w:fill="auto"/>
          </w:tcPr>
          <w:p w14:paraId="17AD78A8"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 xml:space="preserve">Địa điểm Dự án/Điểm giao hàng cuối cùng là: </w:t>
            </w:r>
          </w:p>
          <w:p w14:paraId="17AD78A9"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 xml:space="preserve">Địa điểm </w:t>
            </w:r>
            <w:r w:rsidRPr="009E7278">
              <w:rPr>
                <w:rFonts w:ascii="Times New Roman" w:hAnsi="Times New Roman" w:cs="Times New Roman"/>
                <w:color w:val="auto"/>
                <w:sz w:val="28"/>
                <w:szCs w:val="28"/>
                <w:lang w:val="en-GB"/>
              </w:rPr>
              <w:t>liên hệ:</w:t>
            </w:r>
            <w:r w:rsidRPr="009E7278">
              <w:rPr>
                <w:rFonts w:ascii="Times New Roman" w:hAnsi="Times New Roman" w:cs="Times New Roman"/>
                <w:color w:val="auto"/>
                <w:sz w:val="28"/>
                <w:szCs w:val="28"/>
              </w:rPr>
              <w:t xml:space="preserve"> Sở Y tế tỉnh Ninh Thuận – Số 01 đường 21 tháng 08, thành phố Phan Rang – Tháp Chàm, tỉnh Ninh Thuận.</w:t>
            </w:r>
          </w:p>
          <w:p w14:paraId="17AD78AA"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Điểm giao hàng cuối cùng: Kho thuốc của các đơn vị sử dụng.</w:t>
            </w:r>
          </w:p>
        </w:tc>
      </w:tr>
      <w:tr w:rsidR="009E7278" w:rsidRPr="009E7278" w14:paraId="17AD78B8" w14:textId="77777777" w:rsidTr="00055A5F">
        <w:tc>
          <w:tcPr>
            <w:tcW w:w="846" w:type="pct"/>
            <w:shd w:val="clear" w:color="auto" w:fill="auto"/>
          </w:tcPr>
          <w:p w14:paraId="17AD78AC"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b/>
                <w:bCs/>
                <w:color w:val="auto"/>
                <w:sz w:val="28"/>
                <w:szCs w:val="28"/>
              </w:rPr>
              <w:t>ĐKC 2.8</w:t>
            </w:r>
          </w:p>
        </w:tc>
        <w:tc>
          <w:tcPr>
            <w:tcW w:w="4154" w:type="pct"/>
            <w:shd w:val="clear" w:color="auto" w:fill="auto"/>
          </w:tcPr>
          <w:p w14:paraId="17AD78AD"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Thành phần hợp đồng và thứ tự ưu tiên pháp lý như sau:</w:t>
            </w:r>
          </w:p>
          <w:p w14:paraId="17AD78AE"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1. Văn bản hợp đồng (kèm theo Phạm vi cung cấp và bảng giá cùng các Phụ lục khác);</w:t>
            </w:r>
          </w:p>
          <w:p w14:paraId="17AD78AF"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2. Biên bản thương thảo, hoàn thiện hợp đồng;</w:t>
            </w:r>
          </w:p>
          <w:p w14:paraId="17AD78B0"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3. Quyết định phê duyệt kết quả lựa chọn nhà thầu;</w:t>
            </w:r>
          </w:p>
          <w:p w14:paraId="17AD78B1"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4. Điều kiện cụ thể của hợp đồng;</w:t>
            </w:r>
          </w:p>
          <w:p w14:paraId="17AD78B2"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5. Điều kiện chung của hợp đồng;</w:t>
            </w:r>
          </w:p>
          <w:p w14:paraId="17AD78B3"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6. Hồ sơ dự thầu và các văn bản làm rõ hồ sơ dự thầu của nhà thầu trúng thầu (nếu có);</w:t>
            </w:r>
          </w:p>
          <w:p w14:paraId="17AD78B4"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7. Hồ sơ mời thầu và các tài liệu sửa đổi hồ sơ mời thầu (nếu có);</w:t>
            </w:r>
          </w:p>
          <w:p w14:paraId="17AD78B5"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8. Các tài liệu kèm theo khác (nếu có).</w:t>
            </w:r>
          </w:p>
          <w:p w14:paraId="17AD78B6"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 xml:space="preserve">9. Thỏa thuận khung của Sở Y tế Ninh Thuận với nhà thầu. </w:t>
            </w:r>
          </w:p>
          <w:p w14:paraId="17AD78B7"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10. Thông báo kết quả trúng thầu</w:t>
            </w:r>
          </w:p>
        </w:tc>
      </w:tr>
      <w:tr w:rsidR="009E7278" w:rsidRPr="009E7278" w14:paraId="17AD78BB" w14:textId="77777777" w:rsidTr="00055A5F">
        <w:tc>
          <w:tcPr>
            <w:tcW w:w="846" w:type="pct"/>
            <w:shd w:val="clear" w:color="auto" w:fill="auto"/>
          </w:tcPr>
          <w:p w14:paraId="17AD78B9"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b/>
                <w:bCs/>
                <w:color w:val="auto"/>
                <w:sz w:val="28"/>
                <w:szCs w:val="28"/>
              </w:rPr>
              <w:t>ĐKC 4</w:t>
            </w:r>
          </w:p>
        </w:tc>
        <w:tc>
          <w:tcPr>
            <w:tcW w:w="4154" w:type="pct"/>
            <w:shd w:val="clear" w:color="auto" w:fill="auto"/>
          </w:tcPr>
          <w:p w14:paraId="17AD78BA"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Chủ đầu tư có</w:t>
            </w:r>
            <w:r w:rsidRPr="009E7278">
              <w:rPr>
                <w:rFonts w:ascii="Times New Roman" w:hAnsi="Times New Roman" w:cs="Times New Roman"/>
                <w:b/>
                <w:iCs/>
                <w:color w:val="auto"/>
                <w:sz w:val="28"/>
                <w:szCs w:val="28"/>
              </w:rPr>
              <w:t xml:space="preserve"> </w:t>
            </w:r>
            <w:r w:rsidRPr="009E7278">
              <w:rPr>
                <w:rFonts w:ascii="Times New Roman" w:hAnsi="Times New Roman" w:cs="Times New Roman"/>
                <w:iCs/>
                <w:color w:val="auto"/>
                <w:sz w:val="28"/>
                <w:szCs w:val="28"/>
              </w:rPr>
              <w:t>thể</w:t>
            </w:r>
            <w:r w:rsidRPr="009E7278">
              <w:rPr>
                <w:rFonts w:ascii="Times New Roman" w:hAnsi="Times New Roman" w:cs="Times New Roman"/>
                <w:i/>
                <w:iCs/>
                <w:color w:val="auto"/>
                <w:sz w:val="28"/>
                <w:szCs w:val="28"/>
              </w:rPr>
              <w:t xml:space="preserve"> </w:t>
            </w:r>
            <w:r w:rsidRPr="009E7278">
              <w:rPr>
                <w:rFonts w:ascii="Times New Roman" w:hAnsi="Times New Roman" w:cs="Times New Roman"/>
                <w:color w:val="auto"/>
                <w:sz w:val="28"/>
                <w:szCs w:val="28"/>
              </w:rPr>
              <w:t>ủy quyền các nghĩa vụ và trách nhiệm của mình cho người khác.</w:t>
            </w:r>
          </w:p>
        </w:tc>
      </w:tr>
      <w:tr w:rsidR="009E7278" w:rsidRPr="009E7278" w14:paraId="17AD78C3" w14:textId="77777777" w:rsidTr="00055A5F">
        <w:tc>
          <w:tcPr>
            <w:tcW w:w="846" w:type="pct"/>
            <w:shd w:val="clear" w:color="auto" w:fill="auto"/>
          </w:tcPr>
          <w:p w14:paraId="17AD78BC"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b/>
                <w:bCs/>
                <w:color w:val="auto"/>
                <w:sz w:val="28"/>
                <w:szCs w:val="28"/>
              </w:rPr>
              <w:t>ĐKC 5.1</w:t>
            </w:r>
          </w:p>
        </w:tc>
        <w:tc>
          <w:tcPr>
            <w:tcW w:w="4154" w:type="pct"/>
            <w:shd w:val="clear" w:color="auto" w:fill="auto"/>
          </w:tcPr>
          <w:p w14:paraId="17AD78BD"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Các thông báo cần gửi về Chủ đầu tư theo địa chỉ dưới đây:</w:t>
            </w:r>
          </w:p>
          <w:p w14:paraId="17AD78BE" w14:textId="77777777" w:rsidR="009E7278" w:rsidRPr="009E7278" w:rsidRDefault="009E7278" w:rsidP="00B5284D">
            <w:pPr>
              <w:autoSpaceDE w:val="0"/>
              <w:autoSpaceDN w:val="0"/>
              <w:adjustRightInd w:val="0"/>
              <w:spacing w:before="120"/>
              <w:jc w:val="both"/>
              <w:rPr>
                <w:rFonts w:ascii="Times New Roman" w:hAnsi="Times New Roman" w:cs="Times New Roman"/>
                <w:i/>
                <w:iCs/>
                <w:color w:val="auto"/>
                <w:sz w:val="28"/>
                <w:szCs w:val="28"/>
              </w:rPr>
            </w:pPr>
            <w:r w:rsidRPr="009E7278">
              <w:rPr>
                <w:rFonts w:ascii="Times New Roman" w:hAnsi="Times New Roman" w:cs="Times New Roman"/>
                <w:color w:val="auto"/>
                <w:sz w:val="28"/>
                <w:szCs w:val="28"/>
              </w:rPr>
              <w:t>Người nhận: Sở Y tế tỉnh Ninh Thuận.</w:t>
            </w:r>
          </w:p>
          <w:p w14:paraId="17AD78BF"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Địa chỉ: 01 đường 21 tháng 08 thành phố Phan Rang – Tháp Chàm, tỉnh Ninh Thuận.</w:t>
            </w:r>
          </w:p>
          <w:p w14:paraId="17AD78C0"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 xml:space="preserve">Điện thoại: 02593.820951 </w:t>
            </w:r>
          </w:p>
          <w:p w14:paraId="17AD78C1"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Fax: 02593.823368</w:t>
            </w:r>
          </w:p>
          <w:p w14:paraId="17AD78C2"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Địa chỉ email: dauthausyt.NT2021@gmail.com</w:t>
            </w:r>
          </w:p>
        </w:tc>
      </w:tr>
      <w:tr w:rsidR="009C1B12" w:rsidRPr="009E7278" w14:paraId="17AD78C6" w14:textId="77777777" w:rsidTr="00055A5F">
        <w:tc>
          <w:tcPr>
            <w:tcW w:w="846" w:type="pct"/>
            <w:shd w:val="clear" w:color="auto" w:fill="auto"/>
          </w:tcPr>
          <w:p w14:paraId="17AD78C4"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b/>
                <w:bCs/>
                <w:color w:val="auto"/>
                <w:sz w:val="28"/>
                <w:szCs w:val="28"/>
              </w:rPr>
              <w:t>ĐKC 6.1</w:t>
            </w:r>
          </w:p>
        </w:tc>
        <w:tc>
          <w:tcPr>
            <w:tcW w:w="4154" w:type="pct"/>
            <w:shd w:val="clear" w:color="auto" w:fill="auto"/>
          </w:tcPr>
          <w:p w14:paraId="17AD78C5" w14:textId="77777777" w:rsidR="009E7278" w:rsidRPr="009E7278" w:rsidRDefault="009E7278" w:rsidP="0011780F">
            <w:pPr>
              <w:spacing w:before="120"/>
              <w:jc w:val="both"/>
              <w:rPr>
                <w:rFonts w:ascii="Times New Roman" w:hAnsi="Times New Roman" w:cs="Times New Roman"/>
                <w:i/>
                <w:color w:val="auto"/>
                <w:sz w:val="28"/>
                <w:szCs w:val="28"/>
                <w:lang w:val="en-US"/>
              </w:rPr>
            </w:pPr>
            <w:r w:rsidRPr="009E7278">
              <w:rPr>
                <w:rFonts w:ascii="Times New Roman" w:eastAsia="Times New Roman" w:hAnsi="Times New Roman" w:cs="Times New Roman"/>
                <w:color w:val="auto"/>
                <w:sz w:val="28"/>
                <w:szCs w:val="28"/>
                <w:lang w:val="en-GB"/>
              </w:rPr>
              <w:t xml:space="preserve">- </w:t>
            </w:r>
            <w:r w:rsidRPr="009E7278">
              <w:rPr>
                <w:rFonts w:ascii="Times New Roman" w:eastAsia="Times New Roman" w:hAnsi="Times New Roman" w:cs="Times New Roman"/>
                <w:color w:val="auto"/>
                <w:sz w:val="28"/>
                <w:szCs w:val="28"/>
              </w:rPr>
              <w:t>Hình thức bảo đảm thực hiện hợp đồng</w:t>
            </w:r>
            <w:r w:rsidRPr="009E7278">
              <w:rPr>
                <w:rFonts w:ascii="Times New Roman" w:eastAsia="Times New Roman" w:hAnsi="Times New Roman" w:cs="Times New Roman"/>
                <w:i/>
                <w:iCs/>
                <w:color w:val="auto"/>
                <w:sz w:val="28"/>
                <w:szCs w:val="28"/>
              </w:rPr>
              <w:t>:</w:t>
            </w:r>
            <w:r w:rsidRPr="009E7278">
              <w:rPr>
                <w:rFonts w:ascii="Times New Roman" w:eastAsia="Times New Roman" w:hAnsi="Times New Roman" w:cs="Times New Roman"/>
                <w:i/>
                <w:iCs/>
                <w:color w:val="auto"/>
                <w:sz w:val="28"/>
                <w:szCs w:val="28"/>
                <w:lang w:val="en-GB"/>
              </w:rPr>
              <w:t xml:space="preserve"> </w:t>
            </w:r>
            <w:r w:rsidRPr="009E7278">
              <w:rPr>
                <w:rFonts w:ascii="Times New Roman" w:hAnsi="Times New Roman" w:cs="Times New Roman"/>
                <w:iCs/>
                <w:color w:val="auto"/>
                <w:sz w:val="28"/>
                <w:szCs w:val="28"/>
              </w:rPr>
              <w:t xml:space="preserve">Nhà thầu cung cấp một bảo đảm thực hiện hợp đồng theo hình thức thư bảo lãnh do Ngân hàng hoặc tổ chức tín dụng hoạt động hợp pháp tại Việt Nam phát hành hoặc theo hình thức đặt cọc bằng Séc. Trường hợp Nhà thầu nộp Thư bảo lãnh của Ngân hàng hoặc tổ chức tín dụng hoạt động </w:t>
            </w:r>
            <w:r w:rsidRPr="009E7278">
              <w:rPr>
                <w:rFonts w:ascii="Times New Roman" w:hAnsi="Times New Roman" w:cs="Times New Roman"/>
                <w:iCs/>
                <w:color w:val="auto"/>
                <w:sz w:val="28"/>
                <w:szCs w:val="28"/>
                <w:lang w:val="en-US"/>
              </w:rPr>
              <w:t>hợ</w:t>
            </w:r>
            <w:r w:rsidRPr="009E7278">
              <w:rPr>
                <w:rFonts w:ascii="Times New Roman" w:hAnsi="Times New Roman" w:cs="Times New Roman"/>
                <w:iCs/>
                <w:color w:val="auto"/>
                <w:sz w:val="28"/>
                <w:szCs w:val="28"/>
              </w:rPr>
              <w:t>p pháp tại Việt Nam phát hành thì phải là bảo đảm không có điều kiện (trả tiền khi có yêu cầu, theo Mẫu s</w:t>
            </w:r>
            <w:r w:rsidRPr="009E7278">
              <w:rPr>
                <w:rFonts w:ascii="Times New Roman" w:hAnsi="Times New Roman" w:cs="Times New Roman"/>
                <w:iCs/>
                <w:color w:val="auto"/>
                <w:sz w:val="28"/>
                <w:szCs w:val="28"/>
                <w:lang w:val="en-US"/>
              </w:rPr>
              <w:t>ố</w:t>
            </w:r>
            <w:r w:rsidRPr="009E7278">
              <w:rPr>
                <w:rFonts w:ascii="Times New Roman" w:hAnsi="Times New Roman" w:cs="Times New Roman"/>
                <w:iCs/>
                <w:color w:val="auto"/>
                <w:sz w:val="28"/>
                <w:szCs w:val="28"/>
              </w:rPr>
              <w:t xml:space="preserve"> 14 Chương VIII-Biểu mẫu hợp đồng</w:t>
            </w:r>
            <w:r w:rsidRPr="009E7278">
              <w:rPr>
                <w:rFonts w:ascii="Times New Roman" w:hAnsi="Times New Roman" w:cs="Times New Roman"/>
                <w:iCs/>
                <w:color w:val="auto"/>
                <w:sz w:val="28"/>
                <w:szCs w:val="28"/>
                <w:lang w:val="en-GB"/>
              </w:rPr>
              <w:t>)</w:t>
            </w:r>
            <w:r w:rsidRPr="009E7278">
              <w:rPr>
                <w:rFonts w:ascii="Times New Roman" w:hAnsi="Times New Roman" w:cs="Times New Roman"/>
                <w:iCs/>
                <w:color w:val="auto"/>
                <w:sz w:val="28"/>
                <w:szCs w:val="28"/>
              </w:rPr>
              <w:t>.</w:t>
            </w:r>
          </w:p>
        </w:tc>
      </w:tr>
    </w:tbl>
    <w:p w14:paraId="17AD78C7" w14:textId="77777777" w:rsidR="009C1B12" w:rsidRPr="009E7278" w:rsidRDefault="009C1B12">
      <w:pPr>
        <w:rPr>
          <w:color w:val="auto"/>
        </w:rPr>
        <w:sectPr w:rsidR="009C1B12" w:rsidRPr="009E7278" w:rsidSect="009B4F94">
          <w:pgSz w:w="11906" w:h="16838"/>
          <w:pgMar w:top="567" w:right="1134" w:bottom="567" w:left="1701" w:header="720" w:footer="720" w:gutter="0"/>
          <w:pgNumType w:start="96"/>
          <w:cols w:space="720"/>
          <w:docGrid w:linePitch="360"/>
        </w:sect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536"/>
        <w:gridCol w:w="7541"/>
      </w:tblGrid>
      <w:tr w:rsidR="009E7278" w:rsidRPr="009E7278" w14:paraId="17AD78CD" w14:textId="77777777" w:rsidTr="00055A5F">
        <w:tc>
          <w:tcPr>
            <w:tcW w:w="846" w:type="pct"/>
            <w:shd w:val="clear" w:color="auto" w:fill="auto"/>
          </w:tcPr>
          <w:p w14:paraId="17AD78C8" w14:textId="77777777" w:rsidR="009C1B12" w:rsidRPr="009E7278" w:rsidRDefault="009C1B12">
            <w:pPr>
              <w:rPr>
                <w:color w:val="auto"/>
              </w:rPr>
            </w:pPr>
          </w:p>
        </w:tc>
        <w:tc>
          <w:tcPr>
            <w:tcW w:w="4154" w:type="pct"/>
            <w:shd w:val="clear" w:color="auto" w:fill="auto"/>
          </w:tcPr>
          <w:p w14:paraId="17AD78C9" w14:textId="77777777" w:rsidR="009E7278" w:rsidRPr="009E7278" w:rsidRDefault="009E7278" w:rsidP="00B5284D">
            <w:pPr>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 Đối với lựa chọn nhà thầu tập trung, Nhà thầu trúng thầu thực hiện biện pháp bảo đảm thực hiện hợp đồng cho từng đơn vị có nhu cầu mua sắm hoặc cho tổng số phần mà nhà thầu ký hợp đồng theo mẫu được quy định trong E-HSMT.</w:t>
            </w:r>
          </w:p>
          <w:p w14:paraId="17AD78CA" w14:textId="76DF9CA5" w:rsidR="009E7278" w:rsidRPr="009E7278" w:rsidRDefault="009E7278" w:rsidP="00B5284D">
            <w:pPr>
              <w:spacing w:before="120"/>
              <w:jc w:val="both"/>
              <w:rPr>
                <w:rFonts w:ascii="Times New Roman" w:hAnsi="Times New Roman" w:cs="Times New Roman"/>
                <w:i/>
                <w:color w:val="auto"/>
                <w:sz w:val="28"/>
                <w:szCs w:val="28"/>
              </w:rPr>
            </w:pPr>
            <w:r w:rsidRPr="009E7278">
              <w:rPr>
                <w:rFonts w:ascii="Times New Roman" w:hAnsi="Times New Roman" w:cs="Times New Roman"/>
                <w:color w:val="auto"/>
                <w:sz w:val="28"/>
                <w:szCs w:val="28"/>
              </w:rPr>
              <w:t xml:space="preserve">- Giá trị bảo đảm thực hiện hợp đồng: </w:t>
            </w:r>
            <w:r w:rsidR="00FA02EC">
              <w:rPr>
                <w:rFonts w:ascii="Times New Roman" w:hAnsi="Times New Roman" w:cs="Times New Roman"/>
                <w:color w:val="auto"/>
                <w:sz w:val="28"/>
                <w:szCs w:val="28"/>
                <w:lang w:val="en-GB"/>
              </w:rPr>
              <w:t>5</w:t>
            </w:r>
            <w:r w:rsidRPr="009E7278">
              <w:rPr>
                <w:rFonts w:ascii="Times New Roman" w:hAnsi="Times New Roman" w:cs="Times New Roman"/>
                <w:color w:val="auto"/>
                <w:sz w:val="28"/>
                <w:szCs w:val="28"/>
              </w:rPr>
              <w:t>%</w:t>
            </w:r>
            <w:r w:rsidRPr="009E7278">
              <w:rPr>
                <w:rFonts w:ascii="Times New Roman" w:hAnsi="Times New Roman" w:cs="Times New Roman"/>
                <w:color w:val="auto"/>
                <w:sz w:val="28"/>
                <w:szCs w:val="28"/>
                <w:lang w:val="en-US"/>
              </w:rPr>
              <w:t xml:space="preserve"> </w:t>
            </w:r>
            <w:r w:rsidRPr="009E7278">
              <w:rPr>
                <w:rFonts w:ascii="Times New Roman" w:hAnsi="Times New Roman" w:cs="Times New Roman"/>
                <w:color w:val="auto"/>
                <w:sz w:val="28"/>
                <w:szCs w:val="28"/>
              </w:rPr>
              <w:t>Giá hợp đồng</w:t>
            </w:r>
          </w:p>
          <w:p w14:paraId="17AD78CB" w14:textId="77777777" w:rsidR="009E7278" w:rsidRPr="009E7278" w:rsidRDefault="009E7278" w:rsidP="00176D85">
            <w:pPr>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 Hiệu lực của bảo đảm thực hiện hợp đồng: Bảo đảm thực hiện hợp đồng có hiệu lực kể từ ngày hợp đồng có hiệu lực cho đến</w:t>
            </w:r>
            <w:r w:rsidRPr="009E7278">
              <w:rPr>
                <w:rFonts w:ascii="Times New Roman" w:hAnsi="Times New Roman" w:cs="Times New Roman"/>
                <w:color w:val="auto"/>
                <w:sz w:val="28"/>
                <w:szCs w:val="28"/>
                <w:lang w:val="en-US"/>
              </w:rPr>
              <w:t xml:space="preserve"> hết </w:t>
            </w:r>
            <w:r w:rsidRPr="009E7278">
              <w:rPr>
                <w:rFonts w:ascii="Times New Roman" w:hAnsi="Times New Roman" w:cs="Times New Roman"/>
                <w:color w:val="auto"/>
                <w:sz w:val="28"/>
                <w:szCs w:val="28"/>
              </w:rPr>
              <w:t xml:space="preserve">ngày hai bên ký biên bản nghiệm thu và thanh lý hợp đồng. </w:t>
            </w:r>
          </w:p>
          <w:p w14:paraId="17AD78CC"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
                <w:szCs w:val="28"/>
              </w:rPr>
            </w:pPr>
          </w:p>
        </w:tc>
      </w:tr>
      <w:tr w:rsidR="009E7278" w:rsidRPr="009E7278" w14:paraId="17AD78D0" w14:textId="77777777" w:rsidTr="00055A5F">
        <w:tc>
          <w:tcPr>
            <w:tcW w:w="846" w:type="pct"/>
            <w:shd w:val="clear" w:color="auto" w:fill="auto"/>
          </w:tcPr>
          <w:p w14:paraId="17AD78CE"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b/>
                <w:bCs/>
                <w:color w:val="auto"/>
                <w:sz w:val="28"/>
                <w:szCs w:val="28"/>
              </w:rPr>
              <w:t>ĐKC 6.2</w:t>
            </w:r>
          </w:p>
        </w:tc>
        <w:tc>
          <w:tcPr>
            <w:tcW w:w="4154" w:type="pct"/>
            <w:shd w:val="clear" w:color="auto" w:fill="auto"/>
          </w:tcPr>
          <w:p w14:paraId="17AD78CF"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 xml:space="preserve">Thời hạn hoàn trả bảo đảm thực hiện hợp đồng: Bên mua sẽ hoàn trả bảo đảm thực hiện hợp đồng cho nhà thầu sau khi hàng hóa được bàn giao, ký biên bản nghiệm thu thanh lý hợp đồng với các đơn vị sử dụng tối đa là </w:t>
            </w:r>
            <w:r w:rsidRPr="009E7278">
              <w:rPr>
                <w:rFonts w:ascii="Times New Roman" w:hAnsi="Times New Roman" w:cs="Times New Roman"/>
                <w:color w:val="auto"/>
                <w:sz w:val="28"/>
                <w:szCs w:val="28"/>
                <w:lang w:val="en-US"/>
              </w:rPr>
              <w:t>20</w:t>
            </w:r>
            <w:r w:rsidRPr="009E7278">
              <w:rPr>
                <w:rFonts w:ascii="Times New Roman" w:hAnsi="Times New Roman" w:cs="Times New Roman"/>
                <w:color w:val="auto"/>
                <w:sz w:val="28"/>
                <w:szCs w:val="28"/>
              </w:rPr>
              <w:t xml:space="preserve"> ngày.</w:t>
            </w:r>
          </w:p>
        </w:tc>
      </w:tr>
      <w:tr w:rsidR="009E7278" w:rsidRPr="009E7278" w14:paraId="17AD78D3" w14:textId="77777777" w:rsidTr="00055A5F">
        <w:tc>
          <w:tcPr>
            <w:tcW w:w="846" w:type="pct"/>
            <w:shd w:val="clear" w:color="auto" w:fill="auto"/>
          </w:tcPr>
          <w:p w14:paraId="17AD78D1"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b/>
                <w:bCs/>
                <w:color w:val="auto"/>
                <w:sz w:val="28"/>
                <w:szCs w:val="28"/>
              </w:rPr>
              <w:t>ĐKC 7.1</w:t>
            </w:r>
          </w:p>
        </w:tc>
        <w:tc>
          <w:tcPr>
            <w:tcW w:w="4154" w:type="pct"/>
            <w:shd w:val="clear" w:color="auto" w:fill="auto"/>
          </w:tcPr>
          <w:p w14:paraId="17AD78D2"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 xml:space="preserve">Danh sách nhà thầu phụ: </w:t>
            </w:r>
            <w:r w:rsidRPr="009E7278">
              <w:rPr>
                <w:rFonts w:ascii="Times New Roman" w:hAnsi="Times New Roman" w:cs="Times New Roman"/>
                <w:color w:val="auto"/>
                <w:sz w:val="28"/>
                <w:szCs w:val="28"/>
                <w:lang w:val="en-GB"/>
              </w:rPr>
              <w:t>Không áp dụng</w:t>
            </w:r>
          </w:p>
        </w:tc>
      </w:tr>
      <w:tr w:rsidR="009E7278" w:rsidRPr="009E7278" w14:paraId="17AD78D6" w14:textId="77777777" w:rsidTr="00055A5F">
        <w:tc>
          <w:tcPr>
            <w:tcW w:w="846" w:type="pct"/>
            <w:shd w:val="clear" w:color="auto" w:fill="auto"/>
          </w:tcPr>
          <w:p w14:paraId="17AD78D4"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b/>
                <w:bCs/>
                <w:color w:val="auto"/>
                <w:sz w:val="28"/>
                <w:szCs w:val="28"/>
              </w:rPr>
              <w:t>ĐKC 7.3</w:t>
            </w:r>
          </w:p>
        </w:tc>
        <w:tc>
          <w:tcPr>
            <w:tcW w:w="4154" w:type="pct"/>
            <w:shd w:val="clear" w:color="auto" w:fill="auto"/>
          </w:tcPr>
          <w:p w14:paraId="17AD78D5"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 xml:space="preserve">Nêu các yêu cầu cần thiết khác về nhà thầu phụ: </w:t>
            </w:r>
            <w:r w:rsidRPr="009E7278">
              <w:rPr>
                <w:rFonts w:ascii="Times New Roman" w:hAnsi="Times New Roman" w:cs="Times New Roman"/>
                <w:color w:val="auto"/>
                <w:sz w:val="28"/>
                <w:szCs w:val="28"/>
                <w:lang w:val="en-GB"/>
              </w:rPr>
              <w:t>Không áp dụng</w:t>
            </w:r>
            <w:r w:rsidRPr="009E7278">
              <w:rPr>
                <w:rFonts w:ascii="Times New Roman" w:hAnsi="Times New Roman" w:cs="Times New Roman"/>
                <w:color w:val="auto"/>
                <w:sz w:val="28"/>
                <w:szCs w:val="28"/>
              </w:rPr>
              <w:t>.</w:t>
            </w:r>
          </w:p>
        </w:tc>
      </w:tr>
      <w:tr w:rsidR="009E7278" w:rsidRPr="009E7278" w14:paraId="17AD78DA" w14:textId="77777777" w:rsidTr="00055A5F">
        <w:tc>
          <w:tcPr>
            <w:tcW w:w="846" w:type="pct"/>
            <w:shd w:val="clear" w:color="auto" w:fill="auto"/>
          </w:tcPr>
          <w:p w14:paraId="17AD78D7"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b/>
                <w:bCs/>
                <w:color w:val="auto"/>
                <w:sz w:val="28"/>
                <w:szCs w:val="28"/>
              </w:rPr>
              <w:t>ĐKC 8.2</w:t>
            </w:r>
          </w:p>
        </w:tc>
        <w:tc>
          <w:tcPr>
            <w:tcW w:w="4154" w:type="pct"/>
            <w:shd w:val="clear" w:color="auto" w:fill="auto"/>
          </w:tcPr>
          <w:p w14:paraId="17AD78D8"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 xml:space="preserve">Thời gian để tiến hành hòa giải: Theo hướng dẫn tại điều </w:t>
            </w:r>
            <w:r w:rsidRPr="009E7278">
              <w:rPr>
                <w:rFonts w:ascii="Times New Roman" w:hAnsi="Times New Roman" w:cs="Times New Roman"/>
                <w:color w:val="auto"/>
                <w:sz w:val="28"/>
                <w:szCs w:val="28"/>
                <w:lang w:val="en-US"/>
              </w:rPr>
              <w:t xml:space="preserve">90, </w:t>
            </w:r>
            <w:r w:rsidRPr="009E7278">
              <w:rPr>
                <w:rFonts w:ascii="Times New Roman" w:hAnsi="Times New Roman" w:cs="Times New Roman"/>
                <w:color w:val="auto"/>
                <w:sz w:val="28"/>
                <w:szCs w:val="28"/>
              </w:rPr>
              <w:t>91</w:t>
            </w:r>
            <w:r w:rsidRPr="009E7278">
              <w:rPr>
                <w:rFonts w:ascii="Times New Roman" w:hAnsi="Times New Roman" w:cs="Times New Roman"/>
                <w:color w:val="auto"/>
                <w:sz w:val="28"/>
                <w:szCs w:val="28"/>
                <w:lang w:val="en-US"/>
              </w:rPr>
              <w:t xml:space="preserve"> và </w:t>
            </w:r>
            <w:r w:rsidRPr="009E7278">
              <w:rPr>
                <w:rFonts w:ascii="Times New Roman" w:hAnsi="Times New Roman" w:cs="Times New Roman"/>
                <w:color w:val="auto"/>
                <w:sz w:val="28"/>
                <w:szCs w:val="28"/>
              </w:rPr>
              <w:t xml:space="preserve"> 92 luật </w:t>
            </w:r>
            <w:r w:rsidRPr="009E7278">
              <w:rPr>
                <w:rFonts w:ascii="Times New Roman" w:hAnsi="Times New Roman" w:cs="Times New Roman"/>
                <w:color w:val="auto"/>
                <w:sz w:val="28"/>
                <w:szCs w:val="28"/>
                <w:lang w:val="en-US"/>
              </w:rPr>
              <w:t>Đ</w:t>
            </w:r>
            <w:r w:rsidRPr="009E7278">
              <w:rPr>
                <w:rFonts w:ascii="Times New Roman" w:hAnsi="Times New Roman" w:cs="Times New Roman"/>
                <w:color w:val="auto"/>
                <w:sz w:val="28"/>
                <w:szCs w:val="28"/>
              </w:rPr>
              <w:t xml:space="preserve">ấu thầu số </w:t>
            </w:r>
            <w:r w:rsidRPr="009E7278">
              <w:rPr>
                <w:rFonts w:ascii="Times New Roman" w:hAnsi="Times New Roman" w:cs="Times New Roman"/>
                <w:color w:val="auto"/>
                <w:sz w:val="28"/>
                <w:szCs w:val="28"/>
                <w:lang w:val="en-US"/>
              </w:rPr>
              <w:t>22</w:t>
            </w:r>
            <w:r w:rsidRPr="009E7278">
              <w:rPr>
                <w:rFonts w:ascii="Times New Roman" w:hAnsi="Times New Roman" w:cs="Times New Roman"/>
                <w:color w:val="auto"/>
                <w:sz w:val="28"/>
                <w:szCs w:val="28"/>
              </w:rPr>
              <w:t>/20</w:t>
            </w:r>
            <w:r w:rsidRPr="009E7278">
              <w:rPr>
                <w:rFonts w:ascii="Times New Roman" w:hAnsi="Times New Roman" w:cs="Times New Roman"/>
                <w:color w:val="auto"/>
                <w:sz w:val="28"/>
                <w:szCs w:val="28"/>
                <w:lang w:val="en-US"/>
              </w:rPr>
              <w:t>2</w:t>
            </w:r>
            <w:r w:rsidRPr="009E7278">
              <w:rPr>
                <w:rFonts w:ascii="Times New Roman" w:hAnsi="Times New Roman" w:cs="Times New Roman"/>
                <w:color w:val="auto"/>
                <w:sz w:val="28"/>
                <w:szCs w:val="28"/>
              </w:rPr>
              <w:t>3/QH1</w:t>
            </w:r>
            <w:r w:rsidRPr="009E7278">
              <w:rPr>
                <w:rFonts w:ascii="Times New Roman" w:hAnsi="Times New Roman" w:cs="Times New Roman"/>
                <w:color w:val="auto"/>
                <w:sz w:val="28"/>
                <w:szCs w:val="28"/>
                <w:lang w:val="en-US"/>
              </w:rPr>
              <w:t>5</w:t>
            </w:r>
            <w:r w:rsidRPr="009E7278">
              <w:rPr>
                <w:rFonts w:ascii="Times New Roman" w:hAnsi="Times New Roman" w:cs="Times New Roman"/>
                <w:color w:val="auto"/>
                <w:sz w:val="28"/>
                <w:szCs w:val="28"/>
              </w:rPr>
              <w:t xml:space="preserve"> và các văn bản có liên quan.</w:t>
            </w:r>
          </w:p>
          <w:p w14:paraId="17AD78D9"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Giải quyết tranh chấp: Nếu tranh chấp không thể giải quyết bằng thương lượng, hòa giải trong thời gian quy định kể từ ngày phát sinh tranh chấp, thì một trong hai bên có thể yêu cầu đưa việc tranh chấp ra Tòa Kinh tế tỉnh Ninh Thuận giải quyết, chi phí giải quyết do bên thua kiện chi trả.</w:t>
            </w:r>
          </w:p>
        </w:tc>
      </w:tr>
      <w:tr w:rsidR="009E7278" w:rsidRPr="009E7278" w14:paraId="17AD78E7" w14:textId="77777777" w:rsidTr="00055A5F">
        <w:tc>
          <w:tcPr>
            <w:tcW w:w="846" w:type="pct"/>
            <w:shd w:val="clear" w:color="auto" w:fill="auto"/>
          </w:tcPr>
          <w:p w14:paraId="17AD78DB"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b/>
                <w:bCs/>
                <w:color w:val="auto"/>
                <w:sz w:val="28"/>
                <w:szCs w:val="28"/>
              </w:rPr>
              <w:t>ĐKC 10</w:t>
            </w:r>
          </w:p>
        </w:tc>
        <w:tc>
          <w:tcPr>
            <w:tcW w:w="4154" w:type="pct"/>
            <w:shd w:val="clear" w:color="auto" w:fill="auto"/>
          </w:tcPr>
          <w:p w14:paraId="17AD78DC"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 xml:space="preserve">Nhà thầu phải cung cấp các thông tin và chứng từ sau đây về việc vận chuyển thuốc: </w:t>
            </w:r>
          </w:p>
          <w:p w14:paraId="17AD78DD"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Hồ sơ giao thuốc phải đầy đủ, ghi rõ:</w:t>
            </w:r>
          </w:p>
          <w:p w14:paraId="17AD78DE"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 Ngày gửi</w:t>
            </w:r>
          </w:p>
          <w:p w14:paraId="17AD78DF"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 Tên, địa chỉ công ty và tên người giao hàng</w:t>
            </w:r>
          </w:p>
          <w:p w14:paraId="17AD78E0"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 Số lượng giao và số lô thuốc</w:t>
            </w:r>
          </w:p>
          <w:p w14:paraId="17AD78E1"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 Các điều kiện bảo quản và vận chuyển thuốc đặc biệt</w:t>
            </w:r>
          </w:p>
          <w:p w14:paraId="17AD78E2"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 Mã số lệnh giao hàng</w:t>
            </w:r>
          </w:p>
          <w:p w14:paraId="17AD78E3"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 Hóa đơn thuốc kèm Danh mục thuốc</w:t>
            </w:r>
          </w:p>
          <w:p w14:paraId="17AD78E4"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 Phiếu kiểm nghiệm thuốc</w:t>
            </w:r>
            <w:r w:rsidRPr="009E7278">
              <w:rPr>
                <w:rFonts w:ascii="Times New Roman" w:hAnsi="Times New Roman" w:cs="Times New Roman"/>
                <w:color w:val="auto"/>
                <w:sz w:val="28"/>
                <w:szCs w:val="28"/>
                <w:lang w:val="en-US"/>
              </w:rPr>
              <w:t xml:space="preserve"> cho từng lô hàng</w:t>
            </w:r>
            <w:r w:rsidRPr="009E7278">
              <w:rPr>
                <w:rFonts w:ascii="Times New Roman" w:hAnsi="Times New Roman" w:cs="Times New Roman"/>
                <w:color w:val="auto"/>
                <w:sz w:val="28"/>
                <w:szCs w:val="28"/>
              </w:rPr>
              <w:t>.</w:t>
            </w:r>
          </w:p>
          <w:p w14:paraId="17AD78E5"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Chủ đầu tư phải nhận được các tài liệu chứng từ nói trên trước khi thuốc đến nơi, nếu không Nhà thầu sẽ phải chịu trách nhiệm về bất kỳ chi phí nào phát sinh do việc này.</w:t>
            </w:r>
          </w:p>
          <w:p w14:paraId="17AD78E6"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Nhà thầu cam kết phiếu kiểm nghiệm cho từng lô hàng đạt yêu cầu chất lượng theo đúng hồ sơ đăng ký thuốc đã được cơ quan có thẩm quyền phê duyệt</w:t>
            </w:r>
          </w:p>
        </w:tc>
      </w:tr>
      <w:tr w:rsidR="009E7278" w:rsidRPr="009E7278" w14:paraId="17AD78EA" w14:textId="77777777" w:rsidTr="00055A5F">
        <w:tc>
          <w:tcPr>
            <w:tcW w:w="846" w:type="pct"/>
            <w:shd w:val="clear" w:color="auto" w:fill="auto"/>
          </w:tcPr>
          <w:p w14:paraId="17AD78E8"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lang w:val="en-US"/>
              </w:rPr>
            </w:pPr>
            <w:r w:rsidRPr="009E7278">
              <w:rPr>
                <w:rFonts w:ascii="Times New Roman" w:hAnsi="Times New Roman" w:cs="Times New Roman"/>
                <w:b/>
                <w:bCs/>
                <w:color w:val="auto"/>
                <w:sz w:val="28"/>
                <w:szCs w:val="28"/>
              </w:rPr>
              <w:t>ĐKC 12</w:t>
            </w:r>
          </w:p>
        </w:tc>
        <w:tc>
          <w:tcPr>
            <w:tcW w:w="4154" w:type="pct"/>
            <w:shd w:val="clear" w:color="auto" w:fill="auto"/>
          </w:tcPr>
          <w:p w14:paraId="17AD78E9"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Loại hợp đồng</w:t>
            </w:r>
            <w:r w:rsidRPr="009E7278">
              <w:rPr>
                <w:rFonts w:ascii="Times New Roman" w:hAnsi="Times New Roman" w:cs="Times New Roman"/>
                <w:iCs/>
                <w:color w:val="auto"/>
                <w:sz w:val="28"/>
                <w:szCs w:val="28"/>
              </w:rPr>
              <w:t xml:space="preserve">: </w:t>
            </w:r>
            <w:r w:rsidRPr="009E7278">
              <w:rPr>
                <w:rFonts w:ascii="Times New Roman" w:hAnsi="Times New Roman" w:cs="Times New Roman"/>
                <w:color w:val="auto"/>
                <w:sz w:val="28"/>
                <w:szCs w:val="28"/>
              </w:rPr>
              <w:t>Đơn giá cố định.</w:t>
            </w:r>
          </w:p>
        </w:tc>
      </w:tr>
      <w:tr w:rsidR="009C1B12" w:rsidRPr="009E7278" w14:paraId="17AD78ED" w14:textId="77777777" w:rsidTr="00055A5F">
        <w:tc>
          <w:tcPr>
            <w:tcW w:w="846" w:type="pct"/>
            <w:shd w:val="clear" w:color="auto" w:fill="auto"/>
          </w:tcPr>
          <w:p w14:paraId="17AD78EB"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lang w:val="en-US"/>
              </w:rPr>
            </w:pPr>
            <w:r w:rsidRPr="009E7278">
              <w:rPr>
                <w:rFonts w:ascii="Times New Roman" w:hAnsi="Times New Roman" w:cs="Times New Roman"/>
                <w:b/>
                <w:bCs/>
                <w:color w:val="auto"/>
                <w:sz w:val="28"/>
                <w:szCs w:val="28"/>
              </w:rPr>
              <w:t>ĐKC 1</w:t>
            </w:r>
            <w:r w:rsidRPr="009E7278">
              <w:rPr>
                <w:rFonts w:ascii="Times New Roman" w:hAnsi="Times New Roman" w:cs="Times New Roman"/>
                <w:b/>
                <w:bCs/>
                <w:color w:val="auto"/>
                <w:sz w:val="28"/>
                <w:szCs w:val="28"/>
                <w:lang w:val="en-US"/>
              </w:rPr>
              <w:t>3</w:t>
            </w:r>
            <w:r w:rsidRPr="009E7278">
              <w:rPr>
                <w:rFonts w:ascii="Times New Roman" w:hAnsi="Times New Roman" w:cs="Times New Roman"/>
                <w:b/>
                <w:bCs/>
                <w:color w:val="auto"/>
                <w:sz w:val="28"/>
                <w:szCs w:val="28"/>
              </w:rPr>
              <w:t>.</w:t>
            </w:r>
            <w:r w:rsidRPr="009E7278">
              <w:rPr>
                <w:rFonts w:ascii="Times New Roman" w:hAnsi="Times New Roman" w:cs="Times New Roman"/>
                <w:b/>
                <w:bCs/>
                <w:color w:val="auto"/>
                <w:sz w:val="28"/>
                <w:szCs w:val="28"/>
                <w:lang w:val="en-US"/>
              </w:rPr>
              <w:t>1</w:t>
            </w:r>
          </w:p>
        </w:tc>
        <w:tc>
          <w:tcPr>
            <w:tcW w:w="4154" w:type="pct"/>
            <w:shd w:val="clear" w:color="auto" w:fill="auto"/>
          </w:tcPr>
          <w:p w14:paraId="17AD78EC"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Giá hợp đồng:</w:t>
            </w:r>
            <w:r w:rsidRPr="009E7278">
              <w:rPr>
                <w:rFonts w:ascii="Times New Roman" w:hAnsi="Times New Roman" w:cs="Times New Roman"/>
                <w:iCs/>
                <w:color w:val="auto"/>
                <w:sz w:val="28"/>
                <w:szCs w:val="28"/>
              </w:rPr>
              <w:t xml:space="preserve"> Theo giá trị nêu trong Thư chấp thuận </w:t>
            </w:r>
            <w:r w:rsidRPr="009E7278">
              <w:rPr>
                <w:rFonts w:ascii="Times New Roman" w:hAnsi="Times New Roman" w:cs="Times New Roman"/>
                <w:iCs/>
                <w:color w:val="auto"/>
                <w:sz w:val="28"/>
                <w:szCs w:val="28"/>
                <w:lang w:val="en-US"/>
              </w:rPr>
              <w:t xml:space="preserve">E- </w:t>
            </w:r>
            <w:r w:rsidRPr="009E7278">
              <w:rPr>
                <w:rFonts w:ascii="Times New Roman" w:hAnsi="Times New Roman" w:cs="Times New Roman"/>
                <w:iCs/>
                <w:color w:val="auto"/>
                <w:sz w:val="28"/>
                <w:szCs w:val="28"/>
              </w:rPr>
              <w:t>HSDT và trao hợp đồng</w:t>
            </w:r>
          </w:p>
        </w:tc>
      </w:tr>
    </w:tbl>
    <w:p w14:paraId="17AD78EE" w14:textId="77777777" w:rsidR="009C1B12" w:rsidRPr="009E7278" w:rsidRDefault="009C1B12">
      <w:pPr>
        <w:rPr>
          <w:color w:val="auto"/>
        </w:rPr>
        <w:sectPr w:rsidR="009C1B12" w:rsidRPr="009E7278" w:rsidSect="009B4F94">
          <w:pgSz w:w="11906" w:h="16838"/>
          <w:pgMar w:top="567" w:right="1134" w:bottom="567" w:left="1701" w:header="720" w:footer="720" w:gutter="0"/>
          <w:pgNumType w:start="97"/>
          <w:cols w:space="720"/>
          <w:docGrid w:linePitch="360"/>
        </w:sect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536"/>
        <w:gridCol w:w="7541"/>
      </w:tblGrid>
      <w:tr w:rsidR="009E7278" w:rsidRPr="009E7278" w14:paraId="17AD78F1" w14:textId="77777777" w:rsidTr="00055A5F">
        <w:tc>
          <w:tcPr>
            <w:tcW w:w="846" w:type="pct"/>
            <w:shd w:val="clear" w:color="auto" w:fill="auto"/>
          </w:tcPr>
          <w:p w14:paraId="17AD78EF"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b/>
                <w:bCs/>
                <w:color w:val="auto"/>
                <w:sz w:val="28"/>
                <w:szCs w:val="28"/>
              </w:rPr>
              <w:lastRenderedPageBreak/>
              <w:t>ĐKC 14</w:t>
            </w:r>
          </w:p>
        </w:tc>
        <w:tc>
          <w:tcPr>
            <w:tcW w:w="4154" w:type="pct"/>
            <w:shd w:val="clear" w:color="auto" w:fill="auto"/>
          </w:tcPr>
          <w:p w14:paraId="17AD78F0"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 xml:space="preserve">Điều chỉnh thuế:  </w:t>
            </w:r>
            <w:r w:rsidRPr="009E7278">
              <w:rPr>
                <w:rFonts w:ascii="Times New Roman" w:hAnsi="Times New Roman" w:cs="Times New Roman"/>
                <w:b/>
                <w:bCs/>
                <w:color w:val="auto"/>
                <w:sz w:val="28"/>
                <w:szCs w:val="28"/>
              </w:rPr>
              <w:t>“ không được phép”.</w:t>
            </w:r>
          </w:p>
        </w:tc>
      </w:tr>
      <w:tr w:rsidR="009E7278" w:rsidRPr="009E7278" w14:paraId="17AD78F5" w14:textId="77777777" w:rsidTr="00055A5F">
        <w:tc>
          <w:tcPr>
            <w:tcW w:w="846" w:type="pct"/>
            <w:shd w:val="clear" w:color="auto" w:fill="auto"/>
          </w:tcPr>
          <w:p w14:paraId="17AD78F2"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b/>
                <w:bCs/>
                <w:color w:val="auto"/>
                <w:sz w:val="28"/>
                <w:szCs w:val="28"/>
              </w:rPr>
              <w:t>ĐKC 15.1</w:t>
            </w:r>
          </w:p>
        </w:tc>
        <w:tc>
          <w:tcPr>
            <w:tcW w:w="4154" w:type="pct"/>
            <w:shd w:val="clear" w:color="auto" w:fill="auto"/>
          </w:tcPr>
          <w:p w14:paraId="17AD78F3"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Phương thức thanh toán: Các đơn vị sử dụng thực hiện việc thanh toán tiền thuốc cho nhà thầu và bằng hình thức chuyển khoản.</w:t>
            </w:r>
          </w:p>
          <w:p w14:paraId="17AD78F4"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lang w:val="en-US"/>
              </w:rPr>
            </w:pPr>
            <w:r w:rsidRPr="009E7278">
              <w:rPr>
                <w:rFonts w:ascii="Times New Roman" w:hAnsi="Times New Roman" w:cs="Times New Roman"/>
                <w:color w:val="auto"/>
                <w:sz w:val="28"/>
                <w:szCs w:val="28"/>
              </w:rPr>
              <w:t xml:space="preserve"> </w:t>
            </w:r>
            <w:r w:rsidRPr="009E7278">
              <w:rPr>
                <w:rFonts w:ascii="Times New Roman" w:hAnsi="Times New Roman" w:cs="Times New Roman"/>
                <w:iCs/>
                <w:color w:val="auto"/>
                <w:sz w:val="28"/>
                <w:szCs w:val="28"/>
              </w:rPr>
              <w:t xml:space="preserve">Thời hạn thanh toán trong vòng 90 ngày kể từ khi </w:t>
            </w:r>
            <w:r w:rsidRPr="009E7278">
              <w:rPr>
                <w:rFonts w:ascii="Times New Roman" w:hAnsi="Times New Roman" w:cs="Times New Roman"/>
                <w:iCs/>
                <w:color w:val="auto"/>
                <w:sz w:val="28"/>
                <w:szCs w:val="28"/>
                <w:lang w:val="en-US"/>
              </w:rPr>
              <w:t>N</w:t>
            </w:r>
            <w:r w:rsidRPr="009E7278">
              <w:rPr>
                <w:rFonts w:ascii="Times New Roman" w:hAnsi="Times New Roman" w:cs="Times New Roman"/>
                <w:iCs/>
                <w:color w:val="auto"/>
                <w:sz w:val="28"/>
                <w:szCs w:val="28"/>
              </w:rPr>
              <w:t>hà thầu xuất trình đầy đủ các chứng từ theo đúng qui định của pháp luật</w:t>
            </w:r>
            <w:r w:rsidRPr="009E7278">
              <w:rPr>
                <w:rFonts w:ascii="Times New Roman" w:hAnsi="Times New Roman" w:cs="Times New Roman"/>
                <w:iCs/>
                <w:color w:val="auto"/>
                <w:sz w:val="28"/>
                <w:szCs w:val="28"/>
                <w:lang w:val="en-US"/>
              </w:rPr>
              <w:t xml:space="preserve"> và thuộc trách nhiệm của Nhà thầu.</w:t>
            </w:r>
          </w:p>
        </w:tc>
      </w:tr>
      <w:tr w:rsidR="009E7278" w:rsidRPr="009E7278" w14:paraId="17AD78F8" w14:textId="77777777" w:rsidTr="00055A5F">
        <w:tc>
          <w:tcPr>
            <w:tcW w:w="846" w:type="pct"/>
            <w:shd w:val="clear" w:color="auto" w:fill="auto"/>
          </w:tcPr>
          <w:p w14:paraId="17AD78F6"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b/>
                <w:bCs/>
                <w:color w:val="auto"/>
                <w:sz w:val="28"/>
                <w:szCs w:val="28"/>
              </w:rPr>
              <w:t>ĐKC 19</w:t>
            </w:r>
          </w:p>
        </w:tc>
        <w:tc>
          <w:tcPr>
            <w:tcW w:w="4154" w:type="pct"/>
            <w:shd w:val="clear" w:color="auto" w:fill="auto"/>
          </w:tcPr>
          <w:p w14:paraId="17AD78F7"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Đóng gói thuốc: theo qui định của Bộ Y tế</w:t>
            </w:r>
          </w:p>
        </w:tc>
      </w:tr>
      <w:tr w:rsidR="009E7278" w:rsidRPr="009E7278" w14:paraId="17AD78FB" w14:textId="77777777" w:rsidTr="00055A5F">
        <w:tc>
          <w:tcPr>
            <w:tcW w:w="846" w:type="pct"/>
            <w:shd w:val="clear" w:color="auto" w:fill="auto"/>
          </w:tcPr>
          <w:p w14:paraId="17AD78F9"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b/>
                <w:bCs/>
                <w:color w:val="auto"/>
                <w:sz w:val="28"/>
                <w:szCs w:val="28"/>
              </w:rPr>
              <w:t>ĐKC 20</w:t>
            </w:r>
          </w:p>
        </w:tc>
        <w:tc>
          <w:tcPr>
            <w:tcW w:w="4154" w:type="pct"/>
            <w:shd w:val="clear" w:color="auto" w:fill="auto"/>
          </w:tcPr>
          <w:p w14:paraId="17AD78FA"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 xml:space="preserve">Nội dung bảo hiểm: </w:t>
            </w:r>
          </w:p>
        </w:tc>
      </w:tr>
      <w:tr w:rsidR="009E7278" w:rsidRPr="009E7278" w14:paraId="17AD78FE" w14:textId="77777777" w:rsidTr="00055A5F">
        <w:tc>
          <w:tcPr>
            <w:tcW w:w="846" w:type="pct"/>
            <w:shd w:val="clear" w:color="auto" w:fill="auto"/>
          </w:tcPr>
          <w:p w14:paraId="17AD78FC"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b/>
                <w:bCs/>
                <w:color w:val="auto"/>
                <w:sz w:val="28"/>
                <w:szCs w:val="28"/>
              </w:rPr>
              <w:t>ĐKC 21</w:t>
            </w:r>
          </w:p>
        </w:tc>
        <w:tc>
          <w:tcPr>
            <w:tcW w:w="4154" w:type="pct"/>
            <w:shd w:val="clear" w:color="auto" w:fill="auto"/>
          </w:tcPr>
          <w:p w14:paraId="17AD78FD" w14:textId="77777777" w:rsidR="009E7278" w:rsidRPr="009E7278" w:rsidRDefault="009E7278" w:rsidP="00B5284D">
            <w:pPr>
              <w:pStyle w:val="Footer"/>
              <w:spacing w:before="80" w:after="8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Yêu cầu về vận chuyển thuốc: theo qui định của Bộ Y tế</w:t>
            </w:r>
          </w:p>
        </w:tc>
      </w:tr>
      <w:tr w:rsidR="009E7278" w:rsidRPr="009E7278" w14:paraId="17AD7903" w14:textId="77777777" w:rsidTr="00055A5F">
        <w:tc>
          <w:tcPr>
            <w:tcW w:w="846" w:type="pct"/>
            <w:shd w:val="clear" w:color="auto" w:fill="auto"/>
          </w:tcPr>
          <w:p w14:paraId="17AD78FF"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b/>
                <w:bCs/>
                <w:color w:val="auto"/>
                <w:sz w:val="28"/>
                <w:szCs w:val="28"/>
              </w:rPr>
              <w:t>ĐKC 22.1</w:t>
            </w:r>
          </w:p>
        </w:tc>
        <w:tc>
          <w:tcPr>
            <w:tcW w:w="4154" w:type="pct"/>
            <w:shd w:val="clear" w:color="auto" w:fill="auto"/>
          </w:tcPr>
          <w:p w14:paraId="17AD7900" w14:textId="77777777" w:rsidR="009E7278" w:rsidRPr="009E7278" w:rsidRDefault="009E7278" w:rsidP="00B5284D">
            <w:pPr>
              <w:spacing w:before="120"/>
              <w:ind w:right="43"/>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 xml:space="preserve">Kiểm tra, thử nghiệm </w:t>
            </w:r>
            <w:r w:rsidRPr="009E7278">
              <w:rPr>
                <w:rFonts w:ascii="Times New Roman" w:hAnsi="Times New Roman" w:cs="Times New Roman"/>
                <w:i/>
                <w:iCs/>
                <w:color w:val="auto"/>
                <w:sz w:val="28"/>
                <w:szCs w:val="28"/>
              </w:rPr>
              <w:t>thuốc</w:t>
            </w:r>
            <w:r w:rsidRPr="009E7278">
              <w:rPr>
                <w:rFonts w:ascii="Times New Roman" w:hAnsi="Times New Roman" w:cs="Times New Roman"/>
                <w:color w:val="auto"/>
                <w:sz w:val="28"/>
                <w:szCs w:val="28"/>
              </w:rPr>
              <w:t xml:space="preserve">: </w:t>
            </w:r>
          </w:p>
          <w:p w14:paraId="17AD7901" w14:textId="77777777" w:rsidR="009E7278" w:rsidRPr="009E7278" w:rsidRDefault="009E7278" w:rsidP="00B5284D">
            <w:pPr>
              <w:spacing w:before="120"/>
              <w:ind w:right="43"/>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 Các đơn vị sử dụng có quyền kiểm tra, thử nghiệm hàng hóa khi cần thiết, đơn vị thực hiện là các cơ quan nhà nước có chức năng kiểm nghiệm thuốc của Trung ương và của tỉnh Ninh Thuận.</w:t>
            </w:r>
          </w:p>
          <w:p w14:paraId="17AD7902"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 Khi phát hiện hàng hóa do nhà thầu cung cấp không đạt tiêu chuẩn kỹ thuật, không đạt chất lượng (dựa trên Biên bản họp của Hội đồng Thuốc và Điều trị của bên mua hoặc văn bản của cơ quan quản lý nhà nước có thẩm quyền) thì nhà thầu chịu trách nhiệm thu hồi và cung cấp lại hàng hóa khác đạt kỹ thuật và đạt chất lượng theo yêu cầu của HSMT. Mọi chi phí phát sinh trong trường hợp này do nhà thầu chịu trách nhiệm chi trả</w:t>
            </w:r>
          </w:p>
        </w:tc>
      </w:tr>
      <w:tr w:rsidR="009E7278" w:rsidRPr="009E7278" w14:paraId="17AD7908" w14:textId="77777777" w:rsidTr="00055A5F">
        <w:tc>
          <w:tcPr>
            <w:tcW w:w="846" w:type="pct"/>
            <w:shd w:val="clear" w:color="auto" w:fill="auto"/>
          </w:tcPr>
          <w:p w14:paraId="17AD7904"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b/>
                <w:bCs/>
                <w:color w:val="auto"/>
                <w:sz w:val="28"/>
                <w:szCs w:val="28"/>
              </w:rPr>
              <w:t>ĐKC 23</w:t>
            </w:r>
          </w:p>
        </w:tc>
        <w:tc>
          <w:tcPr>
            <w:tcW w:w="4154" w:type="pct"/>
            <w:shd w:val="clear" w:color="auto" w:fill="auto"/>
          </w:tcPr>
          <w:p w14:paraId="17AD7905"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 xml:space="preserve">Tổng giá trị bồi thường thiệt hại tối đa là: 8% </w:t>
            </w:r>
          </w:p>
          <w:p w14:paraId="17AD7906"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 Mức khấu trừ: Chậm cung ứng thuốc sau 2 tuần đầu bị phạt 3% giá trị vi phạm hợp đồng; mỗi tuần sau đó bị phạt thêm 1% giá trị vi phạm hợp đồng nhưng tối đa không quá 8% giá trị vi phạm hợp đồng.</w:t>
            </w:r>
          </w:p>
          <w:p w14:paraId="17AD7907"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 Trong trường hợp sau khi có thông báo kết quả trúng thầu nhưng nhà thầu không tiến hành ký thỏa thuận khung với Sở Y tế tỉnh Ninh Thuận hoặc không ký hợp đồng với các đơn vị sử dụng hoặc từ chối không cung ứng thuốc đã trúng thầu, nhà thầu phải chịu phạt phần chênh lệch giữa tổng giá trị trúng thầu của mặt hàng đó với mặt hàng được xét trúng thầu tiếp theo, đồng thời việc từ chối thực hiện cung ứng hàng của nhà thầu sẽ được đưa vào làm một trong những tiêu chí đánh giá lựa chọn nhà thầu trong những đợt đấu thầu tiếp theo của các đơn vị y tế trong toàn tỉnh Ninh Thuận.</w:t>
            </w:r>
          </w:p>
        </w:tc>
      </w:tr>
      <w:tr w:rsidR="009E7278" w:rsidRPr="009E7278" w14:paraId="17AD790B" w14:textId="77777777" w:rsidTr="00055A5F">
        <w:tc>
          <w:tcPr>
            <w:tcW w:w="846" w:type="pct"/>
            <w:shd w:val="clear" w:color="auto" w:fill="auto"/>
          </w:tcPr>
          <w:p w14:paraId="17AD7909"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b/>
                <w:bCs/>
                <w:color w:val="auto"/>
                <w:sz w:val="28"/>
                <w:szCs w:val="28"/>
              </w:rPr>
              <w:t>ĐKC 24.1</w:t>
            </w:r>
          </w:p>
        </w:tc>
        <w:tc>
          <w:tcPr>
            <w:tcW w:w="4154" w:type="pct"/>
            <w:shd w:val="clear" w:color="auto" w:fill="auto"/>
          </w:tcPr>
          <w:p w14:paraId="17AD790A"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 xml:space="preserve">Nội dung yêu cầu bảo đảm khác đối với thuốc: </w:t>
            </w:r>
            <w:r w:rsidRPr="009E7278">
              <w:rPr>
                <w:rFonts w:ascii="Times New Roman" w:hAnsi="Times New Roman" w:cs="Times New Roman"/>
                <w:color w:val="auto"/>
                <w:spacing w:val="-2"/>
                <w:sz w:val="28"/>
                <w:szCs w:val="28"/>
              </w:rPr>
              <w:t>Không áp dụng.</w:t>
            </w:r>
          </w:p>
        </w:tc>
      </w:tr>
      <w:tr w:rsidR="009C1B12" w:rsidRPr="009E7278" w14:paraId="17AD790F" w14:textId="77777777" w:rsidTr="00055A5F">
        <w:tc>
          <w:tcPr>
            <w:tcW w:w="846" w:type="pct"/>
            <w:shd w:val="clear" w:color="auto" w:fill="auto"/>
          </w:tcPr>
          <w:p w14:paraId="17AD790C"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b/>
                <w:bCs/>
                <w:color w:val="auto"/>
                <w:sz w:val="28"/>
                <w:szCs w:val="28"/>
              </w:rPr>
              <w:t>ĐKC 24.2</w:t>
            </w:r>
          </w:p>
        </w:tc>
        <w:tc>
          <w:tcPr>
            <w:tcW w:w="4154" w:type="pct"/>
            <w:shd w:val="clear" w:color="auto" w:fill="auto"/>
          </w:tcPr>
          <w:p w14:paraId="17AD790D"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 xml:space="preserve">Yêu cầu về chất lượng và hạn sử dụng: </w:t>
            </w:r>
          </w:p>
          <w:p w14:paraId="17AD790E" w14:textId="77777777" w:rsidR="009E7278" w:rsidRPr="009E7278" w:rsidRDefault="009E7278" w:rsidP="00CD1A25">
            <w:pPr>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 xml:space="preserve">- Đảm bảo còn hạn sử dụng: Hạn sử dụng còn lại của thuốc trúng thầu tính đến thời điểm thuốc cung ứng cho cơ sở y tế phải bảo đảm </w:t>
            </w:r>
            <w:r w:rsidRPr="009E7278">
              <w:rPr>
                <w:rFonts w:ascii="Times New Roman" w:hAnsi="Times New Roman" w:cs="Times New Roman"/>
                <w:color w:val="auto"/>
                <w:sz w:val="28"/>
                <w:szCs w:val="28"/>
                <w:lang w:val="en-US"/>
              </w:rPr>
              <w:t>tối thiểu</w:t>
            </w:r>
            <w:r w:rsidRPr="009E7278">
              <w:rPr>
                <w:rFonts w:ascii="Times New Roman" w:hAnsi="Times New Roman" w:cs="Times New Roman"/>
                <w:color w:val="auto"/>
                <w:sz w:val="28"/>
                <w:szCs w:val="28"/>
              </w:rPr>
              <w:t xml:space="preserve"> 03 tháng đối với thuốc có hạn dùng từ 01 năm trở lên; 1/4 hạn dùng đối với thuốc có hạn dùng dưới 01 năm. Trong trường hợp hạn sử dụng của thuốc không đáp ứng yêu cầu nêu trên, để bảo đảm có thuốc phục vụ nhu cầu khám bệnh, chữa bệnh, </w:t>
            </w:r>
          </w:p>
        </w:tc>
      </w:tr>
    </w:tbl>
    <w:p w14:paraId="17AD7910" w14:textId="77777777" w:rsidR="009C1B12" w:rsidRPr="009E7278" w:rsidRDefault="009C1B12">
      <w:pPr>
        <w:rPr>
          <w:color w:val="auto"/>
        </w:rPr>
        <w:sectPr w:rsidR="009C1B12" w:rsidRPr="009E7278" w:rsidSect="009B4F94">
          <w:pgSz w:w="11906" w:h="16838"/>
          <w:pgMar w:top="567" w:right="1134" w:bottom="567" w:left="1701" w:header="720" w:footer="720" w:gutter="0"/>
          <w:pgNumType w:start="98"/>
          <w:cols w:space="720"/>
          <w:docGrid w:linePitch="360"/>
        </w:sect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536"/>
        <w:gridCol w:w="7541"/>
      </w:tblGrid>
      <w:tr w:rsidR="009E7278" w:rsidRPr="009E7278" w14:paraId="17AD7918" w14:textId="77777777" w:rsidTr="00055A5F">
        <w:tc>
          <w:tcPr>
            <w:tcW w:w="846" w:type="pct"/>
            <w:shd w:val="clear" w:color="auto" w:fill="auto"/>
          </w:tcPr>
          <w:p w14:paraId="17AD7911" w14:textId="77777777" w:rsidR="009C1B12" w:rsidRPr="009E7278" w:rsidRDefault="009C1B12">
            <w:pPr>
              <w:rPr>
                <w:color w:val="auto"/>
              </w:rPr>
            </w:pPr>
          </w:p>
        </w:tc>
        <w:tc>
          <w:tcPr>
            <w:tcW w:w="4154" w:type="pct"/>
            <w:shd w:val="clear" w:color="auto" w:fill="auto"/>
          </w:tcPr>
          <w:p w14:paraId="17AD7912" w14:textId="77777777" w:rsidR="009E7278" w:rsidRPr="009E7278" w:rsidRDefault="009E7278" w:rsidP="00CD1A25">
            <w:pPr>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căn cứ tình hình thực tế, Chủ đầu tư quyết định hạn sử dụng còn lại của thuốc trúng thầu tính đến thời điểm thuốc cung ứng cho cơ sở y tế và không được yêu cầu cao hơn quy định nêu trên nh</w:t>
            </w:r>
            <w:r w:rsidRPr="009E7278">
              <w:rPr>
                <w:rFonts w:ascii="Times New Roman" w:hAnsi="Times New Roman" w:cs="Times New Roman"/>
                <w:color w:val="auto"/>
                <w:sz w:val="28"/>
                <w:szCs w:val="28"/>
                <w:lang w:val="en-US"/>
              </w:rPr>
              <w:t>ư</w:t>
            </w:r>
            <w:r w:rsidRPr="009E7278">
              <w:rPr>
                <w:rFonts w:ascii="Times New Roman" w:hAnsi="Times New Roman" w:cs="Times New Roman"/>
                <w:color w:val="auto"/>
                <w:sz w:val="28"/>
                <w:szCs w:val="28"/>
              </w:rPr>
              <w:t>ng phải đảm bảo còn hạn sử dụng khi sử dụng thuốc cho bệnh nhân.</w:t>
            </w:r>
          </w:p>
          <w:p w14:paraId="17AD7913" w14:textId="77777777" w:rsidR="009E7278" w:rsidRPr="009E7278" w:rsidRDefault="009E7278" w:rsidP="00B5284D">
            <w:pPr>
              <w:autoSpaceDE w:val="0"/>
              <w:autoSpaceDN w:val="0"/>
              <w:adjustRightInd w:val="0"/>
              <w:spacing w:before="120"/>
              <w:jc w:val="both"/>
              <w:rPr>
                <w:rFonts w:ascii="Times New Roman" w:hAnsi="Times New Roman" w:cs="Times New Roman"/>
                <w:i/>
                <w:iCs/>
                <w:color w:val="auto"/>
                <w:sz w:val="28"/>
                <w:szCs w:val="28"/>
              </w:rPr>
            </w:pPr>
            <w:r w:rsidRPr="009E7278">
              <w:rPr>
                <w:rFonts w:ascii="Times New Roman" w:hAnsi="Times New Roman" w:cs="Times New Roman"/>
                <w:iCs/>
                <w:color w:val="auto"/>
                <w:sz w:val="28"/>
                <w:szCs w:val="28"/>
              </w:rPr>
              <w:t>- Cơ chế giải quyết các hư hỏng, khuyết tật phát sinh, thuốc kém chất lượng, phản ứng có hại của thuốc phát sinh trong quá trình sử dụng thuốc:</w:t>
            </w:r>
            <w:r w:rsidRPr="009E7278">
              <w:rPr>
                <w:rFonts w:ascii="Times New Roman" w:hAnsi="Times New Roman" w:cs="Times New Roman"/>
                <w:i/>
                <w:iCs/>
                <w:color w:val="auto"/>
                <w:sz w:val="28"/>
                <w:szCs w:val="28"/>
              </w:rPr>
              <w:t xml:space="preserve"> </w:t>
            </w:r>
          </w:p>
          <w:p w14:paraId="17AD7914" w14:textId="77777777" w:rsidR="009E7278" w:rsidRPr="009E7278" w:rsidRDefault="009E7278" w:rsidP="00B5284D">
            <w:pPr>
              <w:autoSpaceDE w:val="0"/>
              <w:autoSpaceDN w:val="0"/>
              <w:adjustRightInd w:val="0"/>
              <w:spacing w:before="120"/>
              <w:jc w:val="both"/>
              <w:rPr>
                <w:rFonts w:ascii="Times New Roman" w:hAnsi="Times New Roman" w:cs="Times New Roman"/>
                <w:iCs/>
                <w:color w:val="auto"/>
                <w:sz w:val="28"/>
                <w:szCs w:val="28"/>
              </w:rPr>
            </w:pPr>
            <w:r w:rsidRPr="009E7278">
              <w:rPr>
                <w:rFonts w:ascii="Times New Roman" w:hAnsi="Times New Roman" w:cs="Times New Roman"/>
                <w:iCs/>
                <w:color w:val="auto"/>
                <w:sz w:val="28"/>
                <w:szCs w:val="28"/>
              </w:rPr>
              <w:t xml:space="preserve">+ Đơn vị sử dụng phải ngưng sử dụng thuốc nêu trên và báo cáo bằng văn bản gửi đồng thời về Sở Y tế tỉnh Ninh Thuận và nhà thầu trong vòng </w:t>
            </w:r>
            <w:r w:rsidRPr="009E7278">
              <w:rPr>
                <w:rFonts w:ascii="Times New Roman" w:hAnsi="Times New Roman" w:cs="Times New Roman"/>
                <w:iCs/>
                <w:color w:val="auto"/>
                <w:sz w:val="28"/>
                <w:szCs w:val="28"/>
                <w:lang w:val="en-US"/>
              </w:rPr>
              <w:t>07</w:t>
            </w:r>
            <w:r w:rsidRPr="009E7278">
              <w:rPr>
                <w:rFonts w:ascii="Times New Roman" w:hAnsi="Times New Roman" w:cs="Times New Roman"/>
                <w:iCs/>
                <w:color w:val="auto"/>
                <w:sz w:val="28"/>
                <w:szCs w:val="28"/>
              </w:rPr>
              <w:t xml:space="preserve"> ngày kể từ khi phát hiện.</w:t>
            </w:r>
          </w:p>
          <w:p w14:paraId="17AD7915" w14:textId="77777777" w:rsidR="009E7278" w:rsidRPr="009E7278" w:rsidRDefault="009E7278" w:rsidP="00B5284D">
            <w:pPr>
              <w:autoSpaceDE w:val="0"/>
              <w:autoSpaceDN w:val="0"/>
              <w:adjustRightInd w:val="0"/>
              <w:spacing w:before="120"/>
              <w:jc w:val="both"/>
              <w:rPr>
                <w:rFonts w:ascii="Times New Roman" w:hAnsi="Times New Roman" w:cs="Times New Roman"/>
                <w:iCs/>
                <w:color w:val="auto"/>
                <w:sz w:val="28"/>
                <w:szCs w:val="28"/>
              </w:rPr>
            </w:pPr>
            <w:r w:rsidRPr="009E7278">
              <w:rPr>
                <w:rFonts w:ascii="Times New Roman" w:hAnsi="Times New Roman" w:cs="Times New Roman"/>
                <w:iCs/>
                <w:color w:val="auto"/>
                <w:sz w:val="28"/>
                <w:szCs w:val="28"/>
              </w:rPr>
              <w:t>+ Nhà thầu phải có trách nhiệm thông báo bằng văn bản trong vòng 0</w:t>
            </w:r>
            <w:r w:rsidRPr="009E7278">
              <w:rPr>
                <w:rFonts w:ascii="Times New Roman" w:hAnsi="Times New Roman" w:cs="Times New Roman"/>
                <w:iCs/>
                <w:color w:val="auto"/>
                <w:sz w:val="28"/>
                <w:szCs w:val="28"/>
                <w:lang w:val="en-US"/>
              </w:rPr>
              <w:t>7</w:t>
            </w:r>
            <w:r w:rsidRPr="009E7278">
              <w:rPr>
                <w:rFonts w:ascii="Times New Roman" w:hAnsi="Times New Roman" w:cs="Times New Roman"/>
                <w:iCs/>
                <w:color w:val="auto"/>
                <w:sz w:val="28"/>
                <w:szCs w:val="28"/>
              </w:rPr>
              <w:t xml:space="preserve"> ngày kể từ thời điểm nhận được văn bản của đơn vị sử dụng và Sở Y tế tỉnh Ninh Thuận về thời gian và cách thức xử lý.</w:t>
            </w:r>
          </w:p>
          <w:p w14:paraId="17AD7916" w14:textId="77777777" w:rsidR="009E7278" w:rsidRPr="009E7278" w:rsidRDefault="009E7278" w:rsidP="00B5284D">
            <w:pPr>
              <w:autoSpaceDE w:val="0"/>
              <w:autoSpaceDN w:val="0"/>
              <w:adjustRightInd w:val="0"/>
              <w:spacing w:before="120"/>
              <w:jc w:val="both"/>
              <w:rPr>
                <w:rFonts w:ascii="Times New Roman" w:hAnsi="Times New Roman" w:cs="Times New Roman"/>
                <w:iCs/>
                <w:color w:val="auto"/>
                <w:sz w:val="28"/>
                <w:szCs w:val="28"/>
                <w:lang w:val="en-US"/>
              </w:rPr>
            </w:pPr>
            <w:r w:rsidRPr="009E7278">
              <w:rPr>
                <w:rFonts w:ascii="Times New Roman" w:hAnsi="Times New Roman" w:cs="Times New Roman"/>
                <w:iCs/>
                <w:color w:val="auto"/>
                <w:sz w:val="28"/>
                <w:szCs w:val="28"/>
              </w:rPr>
              <w:t>+ Giám đốc Sở Y tế ủy quyền cho Thủ trưởng các đơn vị giải quyết trường hợp nhà thầu cung ứng thuốc hư hỏng, kém chất lượng, phản ứng có hại của thuốc trong quá trình sử dụng, báo cáo kết quả về Sở Y tế.</w:t>
            </w:r>
          </w:p>
          <w:p w14:paraId="17AD7917" w14:textId="77777777" w:rsidR="009E7278" w:rsidRPr="009E7278" w:rsidRDefault="009E7278" w:rsidP="00630E5B">
            <w:pPr>
              <w:pStyle w:val="ListParagraph"/>
              <w:autoSpaceDE w:val="0"/>
              <w:autoSpaceDN w:val="0"/>
              <w:adjustRightInd w:val="0"/>
              <w:spacing w:before="120"/>
              <w:ind w:left="27"/>
              <w:jc w:val="both"/>
              <w:rPr>
                <w:iCs/>
                <w:sz w:val="28"/>
                <w:szCs w:val="28"/>
              </w:rPr>
            </w:pPr>
            <w:r w:rsidRPr="009E7278">
              <w:rPr>
                <w:sz w:val="28"/>
                <w:szCs w:val="28"/>
              </w:rPr>
              <w:t xml:space="preserve">- Nhà thầu phải chịu toàn bộ chi phí cho việc khắc phục các hư hỏng, thuốc kém chất lượng, phản ứng có hại của thuốc. </w:t>
            </w:r>
          </w:p>
        </w:tc>
      </w:tr>
      <w:tr w:rsidR="009E7278" w:rsidRPr="009E7278" w14:paraId="17AD791C" w14:textId="77777777" w:rsidTr="00055A5F">
        <w:tc>
          <w:tcPr>
            <w:tcW w:w="846" w:type="pct"/>
            <w:shd w:val="clear" w:color="auto" w:fill="auto"/>
          </w:tcPr>
          <w:p w14:paraId="17AD7919" w14:textId="77777777" w:rsidR="009E7278" w:rsidRPr="009E7278" w:rsidRDefault="009E7278" w:rsidP="00B36173">
            <w:pPr>
              <w:autoSpaceDE w:val="0"/>
              <w:autoSpaceDN w:val="0"/>
              <w:adjustRightInd w:val="0"/>
              <w:spacing w:before="120"/>
              <w:rPr>
                <w:rFonts w:ascii="Times New Roman" w:hAnsi="Times New Roman" w:cs="Times New Roman"/>
                <w:color w:val="auto"/>
                <w:sz w:val="28"/>
                <w:szCs w:val="28"/>
              </w:rPr>
            </w:pPr>
            <w:r w:rsidRPr="009E7278">
              <w:rPr>
                <w:rFonts w:ascii="Times New Roman" w:hAnsi="Times New Roman" w:cs="Times New Roman"/>
                <w:b/>
                <w:bCs/>
                <w:color w:val="auto"/>
                <w:sz w:val="28"/>
                <w:szCs w:val="28"/>
              </w:rPr>
              <w:t>ĐKC 26.1 (d)</w:t>
            </w:r>
          </w:p>
        </w:tc>
        <w:tc>
          <w:tcPr>
            <w:tcW w:w="4154" w:type="pct"/>
            <w:shd w:val="clear" w:color="auto" w:fill="auto"/>
          </w:tcPr>
          <w:p w14:paraId="17AD791A"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 xml:space="preserve">Các nội dung khác về hiệu chỉnh, bổ sung hợp đồng: </w:t>
            </w:r>
          </w:p>
          <w:p w14:paraId="17AD791B" w14:textId="77777777" w:rsidR="009E7278" w:rsidRPr="009E7278" w:rsidRDefault="009E7278" w:rsidP="00DB2417">
            <w:pPr>
              <w:autoSpaceDE w:val="0"/>
              <w:autoSpaceDN w:val="0"/>
              <w:adjustRightInd w:val="0"/>
              <w:spacing w:before="120"/>
              <w:jc w:val="both"/>
              <w:rPr>
                <w:rFonts w:ascii="Times New Roman" w:hAnsi="Times New Roman" w:cs="Times New Roman"/>
                <w:iCs/>
                <w:color w:val="auto"/>
                <w:sz w:val="28"/>
                <w:szCs w:val="28"/>
              </w:rPr>
            </w:pPr>
            <w:r w:rsidRPr="009E7278">
              <w:rPr>
                <w:rFonts w:ascii="Times New Roman" w:hAnsi="Times New Roman" w:cs="Times New Roman"/>
                <w:color w:val="auto"/>
                <w:sz w:val="28"/>
                <w:szCs w:val="28"/>
              </w:rPr>
              <w:t xml:space="preserve">     Trường hợp thuốc dự thầu có thay đổi trong quá trình lựa chọn nhà thầu hoặc cung ứng thuốc trúng thầu nhưng thuốc thay thế chưa được chào trong E-HSDT, chủ đầu tư được xem xét để nhà thầu thay thế thuốc theo quy định tại </w:t>
            </w:r>
            <w:r w:rsidRPr="009E7278">
              <w:rPr>
                <w:rFonts w:ascii="Times New Roman" w:hAnsi="Times New Roman" w:cs="Times New Roman"/>
                <w:color w:val="auto"/>
                <w:sz w:val="28"/>
                <w:szCs w:val="28"/>
                <w:lang w:val="en-US"/>
              </w:rPr>
              <w:t>K</w:t>
            </w:r>
            <w:r w:rsidRPr="009E7278">
              <w:rPr>
                <w:rFonts w:ascii="Times New Roman" w:hAnsi="Times New Roman" w:cs="Times New Roman"/>
                <w:color w:val="auto"/>
                <w:sz w:val="28"/>
                <w:szCs w:val="28"/>
              </w:rPr>
              <w:t>hoản 3</w:t>
            </w:r>
            <w:r w:rsidRPr="009E7278">
              <w:rPr>
                <w:rFonts w:ascii="Times New Roman" w:hAnsi="Times New Roman" w:cs="Times New Roman"/>
                <w:color w:val="auto"/>
                <w:sz w:val="28"/>
                <w:szCs w:val="28"/>
                <w:lang w:val="en-US"/>
              </w:rPr>
              <w:t>,</w:t>
            </w:r>
            <w:r w:rsidRPr="009E7278">
              <w:rPr>
                <w:rFonts w:ascii="Times New Roman" w:hAnsi="Times New Roman" w:cs="Times New Roman"/>
                <w:color w:val="auto"/>
                <w:sz w:val="28"/>
                <w:szCs w:val="28"/>
              </w:rPr>
              <w:t xml:space="preserve"> Điều 15</w:t>
            </w:r>
            <w:r w:rsidRPr="009E7278">
              <w:rPr>
                <w:rFonts w:ascii="Times New Roman" w:hAnsi="Times New Roman" w:cs="Times New Roman"/>
                <w:color w:val="auto"/>
                <w:sz w:val="28"/>
                <w:szCs w:val="28"/>
                <w:lang w:val="en-US"/>
              </w:rPr>
              <w:t xml:space="preserve">, </w:t>
            </w:r>
            <w:r w:rsidRPr="009E7278">
              <w:rPr>
                <w:rFonts w:ascii="Times New Roman" w:hAnsi="Times New Roman" w:cs="Times New Roman"/>
                <w:color w:val="auto"/>
                <w:sz w:val="28"/>
                <w:szCs w:val="28"/>
              </w:rPr>
              <w:t xml:space="preserve">Thông tư </w:t>
            </w:r>
            <w:r w:rsidRPr="009E7278">
              <w:rPr>
                <w:rFonts w:ascii="Times New Roman" w:hAnsi="Times New Roman" w:cs="Times New Roman"/>
                <w:color w:val="auto"/>
                <w:sz w:val="28"/>
                <w:szCs w:val="28"/>
                <w:lang w:val="en-US"/>
              </w:rPr>
              <w:t>07/2024/TT-BYT ngày 17 tháng 5 năm 2024</w:t>
            </w:r>
            <w:r w:rsidRPr="009E7278">
              <w:rPr>
                <w:rFonts w:ascii="Times New Roman" w:hAnsi="Times New Roman" w:cs="Times New Roman"/>
                <w:color w:val="auto"/>
                <w:sz w:val="28"/>
                <w:szCs w:val="28"/>
              </w:rPr>
              <w:t>.</w:t>
            </w:r>
          </w:p>
        </w:tc>
      </w:tr>
      <w:tr w:rsidR="009E7278" w:rsidRPr="009E7278" w14:paraId="17AD791F" w14:textId="77777777" w:rsidTr="00055A5F">
        <w:tc>
          <w:tcPr>
            <w:tcW w:w="846" w:type="pct"/>
            <w:shd w:val="clear" w:color="auto" w:fill="auto"/>
          </w:tcPr>
          <w:p w14:paraId="17AD791D"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b/>
                <w:bCs/>
                <w:color w:val="auto"/>
                <w:sz w:val="28"/>
                <w:szCs w:val="28"/>
              </w:rPr>
              <w:t>ĐKC 27.4</w:t>
            </w:r>
          </w:p>
        </w:tc>
        <w:tc>
          <w:tcPr>
            <w:tcW w:w="4154" w:type="pct"/>
            <w:shd w:val="clear" w:color="auto" w:fill="auto"/>
          </w:tcPr>
          <w:p w14:paraId="17AD791E"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Các trường hợp khác: Không áp dụng.</w:t>
            </w:r>
          </w:p>
        </w:tc>
      </w:tr>
      <w:tr w:rsidR="009C1B12" w:rsidRPr="009E7278" w14:paraId="17AD7922" w14:textId="77777777" w:rsidTr="00055A5F">
        <w:tc>
          <w:tcPr>
            <w:tcW w:w="846" w:type="pct"/>
            <w:shd w:val="clear" w:color="auto" w:fill="auto"/>
          </w:tcPr>
          <w:p w14:paraId="17AD7920" w14:textId="77777777" w:rsidR="009E7278" w:rsidRPr="009E7278" w:rsidRDefault="009E7278" w:rsidP="00055A5F">
            <w:pPr>
              <w:autoSpaceDE w:val="0"/>
              <w:autoSpaceDN w:val="0"/>
              <w:adjustRightInd w:val="0"/>
              <w:spacing w:before="120"/>
              <w:rPr>
                <w:rFonts w:ascii="Times New Roman" w:hAnsi="Times New Roman" w:cs="Times New Roman"/>
                <w:color w:val="auto"/>
                <w:sz w:val="28"/>
                <w:szCs w:val="28"/>
              </w:rPr>
            </w:pPr>
            <w:r w:rsidRPr="009E7278">
              <w:rPr>
                <w:rFonts w:ascii="Times New Roman" w:hAnsi="Times New Roman" w:cs="Times New Roman"/>
                <w:b/>
                <w:bCs/>
                <w:color w:val="auto"/>
                <w:sz w:val="28"/>
                <w:szCs w:val="28"/>
              </w:rPr>
              <w:t>ĐKC 28.1 (d)</w:t>
            </w:r>
          </w:p>
        </w:tc>
        <w:tc>
          <w:tcPr>
            <w:tcW w:w="4154" w:type="pct"/>
            <w:shd w:val="clear" w:color="auto" w:fill="auto"/>
          </w:tcPr>
          <w:p w14:paraId="17AD7921" w14:textId="77777777" w:rsidR="009E7278" w:rsidRPr="009E7278" w:rsidRDefault="009E7278" w:rsidP="00B5284D">
            <w:pPr>
              <w:autoSpaceDE w:val="0"/>
              <w:autoSpaceDN w:val="0"/>
              <w:adjustRightInd w:val="0"/>
              <w:spacing w:before="120"/>
              <w:jc w:val="both"/>
              <w:rPr>
                <w:rFonts w:ascii="Times New Roman" w:hAnsi="Times New Roman" w:cs="Times New Roman"/>
                <w:color w:val="auto"/>
                <w:sz w:val="28"/>
                <w:szCs w:val="28"/>
              </w:rPr>
            </w:pPr>
            <w:r w:rsidRPr="009E7278">
              <w:rPr>
                <w:rFonts w:ascii="Times New Roman" w:hAnsi="Times New Roman" w:cs="Times New Roman"/>
                <w:color w:val="auto"/>
                <w:sz w:val="28"/>
                <w:szCs w:val="28"/>
              </w:rPr>
              <w:t>Các hành vi khác: Không áp dụng.</w:t>
            </w:r>
          </w:p>
        </w:tc>
      </w:tr>
    </w:tbl>
    <w:p w14:paraId="17AD7923" w14:textId="77777777" w:rsidR="009E7278" w:rsidRPr="009E7278" w:rsidRDefault="009E7278" w:rsidP="003D584F">
      <w:pPr>
        <w:spacing w:before="120"/>
        <w:jc w:val="center"/>
        <w:rPr>
          <w:rFonts w:ascii="Times New Roman" w:hAnsi="Times New Roman" w:cs="Times New Roman"/>
          <w:b/>
          <w:color w:val="auto"/>
          <w:sz w:val="28"/>
          <w:szCs w:val="28"/>
          <w:lang w:val="en-US"/>
        </w:rPr>
      </w:pPr>
    </w:p>
    <w:p w14:paraId="17AD7924" w14:textId="77777777" w:rsidR="009E7278" w:rsidRPr="009E7278" w:rsidRDefault="009E7278" w:rsidP="003D584F">
      <w:pPr>
        <w:spacing w:before="120"/>
        <w:jc w:val="center"/>
        <w:rPr>
          <w:rFonts w:ascii="Times New Roman" w:hAnsi="Times New Roman" w:cs="Times New Roman"/>
          <w:b/>
          <w:color w:val="auto"/>
          <w:sz w:val="28"/>
          <w:szCs w:val="28"/>
          <w:lang w:val="en-US"/>
        </w:rPr>
      </w:pPr>
    </w:p>
    <w:p w14:paraId="17AD7925" w14:textId="77777777" w:rsidR="009E7278" w:rsidRPr="009E7278" w:rsidRDefault="009E7278" w:rsidP="003D584F">
      <w:pPr>
        <w:spacing w:before="120"/>
        <w:jc w:val="center"/>
        <w:rPr>
          <w:rFonts w:ascii="Times New Roman" w:hAnsi="Times New Roman" w:cs="Times New Roman"/>
          <w:b/>
          <w:color w:val="auto"/>
          <w:sz w:val="28"/>
          <w:szCs w:val="28"/>
          <w:lang w:val="en-US"/>
        </w:rPr>
      </w:pPr>
    </w:p>
    <w:p w14:paraId="17AD7926" w14:textId="77777777" w:rsidR="009E7278" w:rsidRPr="009E7278" w:rsidRDefault="009E7278" w:rsidP="003D584F">
      <w:pPr>
        <w:spacing w:before="120"/>
        <w:jc w:val="center"/>
        <w:rPr>
          <w:rFonts w:ascii="Times New Roman" w:hAnsi="Times New Roman" w:cs="Times New Roman"/>
          <w:b/>
          <w:color w:val="auto"/>
          <w:sz w:val="28"/>
          <w:szCs w:val="28"/>
          <w:lang w:val="en-US"/>
        </w:rPr>
      </w:pPr>
    </w:p>
    <w:p w14:paraId="17AD7927" w14:textId="77777777" w:rsidR="009E7278" w:rsidRPr="009E7278" w:rsidRDefault="009E7278" w:rsidP="003D584F">
      <w:pPr>
        <w:spacing w:before="120"/>
        <w:jc w:val="center"/>
        <w:rPr>
          <w:rFonts w:ascii="Times New Roman" w:hAnsi="Times New Roman" w:cs="Times New Roman"/>
          <w:b/>
          <w:color w:val="auto"/>
          <w:sz w:val="28"/>
          <w:szCs w:val="28"/>
          <w:lang w:val="en-US"/>
        </w:rPr>
      </w:pPr>
    </w:p>
    <w:p w14:paraId="17AD7928" w14:textId="77777777" w:rsidR="009E7278" w:rsidRPr="009E7278" w:rsidRDefault="009E7278">
      <w:pPr>
        <w:widowControl/>
        <w:spacing w:after="200" w:line="276" w:lineRule="auto"/>
        <w:rPr>
          <w:rFonts w:ascii="Times New Roman" w:hAnsi="Times New Roman" w:cs="Times New Roman"/>
          <w:b/>
          <w:color w:val="auto"/>
          <w:sz w:val="28"/>
          <w:szCs w:val="28"/>
        </w:rPr>
      </w:pPr>
    </w:p>
    <w:sectPr w:rsidR="009E7278" w:rsidRPr="009E7278" w:rsidSect="009B4F94">
      <w:pgSz w:w="11906" w:h="16838"/>
      <w:pgMar w:top="567" w:right="1134" w:bottom="567" w:left="1701" w:header="720" w:footer="720" w:gutter="0"/>
      <w:pgNumType w:start="9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 w15:restartNumberingAfterBreak="0">
    <w:nsid w:val="00000003"/>
    <w:multiLevelType w:val="multilevel"/>
    <w:tmpl w:val="00000002"/>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4" w15:restartNumberingAfterBreak="0">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5" w15:restartNumberingAfterBreak="0">
    <w:nsid w:val="0000000B"/>
    <w:multiLevelType w:val="multilevel"/>
    <w:tmpl w:val="0000000A"/>
    <w:lvl w:ilvl="0">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6" w15:restartNumberingAfterBreak="0">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7" w15:restartNumberingAfterBreak="0">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8"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6"/>
        <w:w w:val="100"/>
        <w:position w:val="0"/>
        <w:sz w:val="18"/>
        <w:szCs w:val="18"/>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0" w15:restartNumberingAfterBreak="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1" w15:restartNumberingAfterBreak="0">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2"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4"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6"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7"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8"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9" w15:restartNumberingAfterBreak="0">
    <w:nsid w:val="00000027"/>
    <w:multiLevelType w:val="multilevel"/>
    <w:tmpl w:val="00000026"/>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0" w15:restartNumberingAfterBreak="0">
    <w:nsid w:val="00000029"/>
    <w:multiLevelType w:val="multilevel"/>
    <w:tmpl w:val="00000028"/>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1" w15:restartNumberingAfterBreak="0">
    <w:nsid w:val="0000002B"/>
    <w:multiLevelType w:val="multilevel"/>
    <w:tmpl w:val="0000002A"/>
    <w:lvl w:ilvl="0">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4"/>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2" w15:restartNumberingAfterBreak="0">
    <w:nsid w:val="0000002D"/>
    <w:multiLevelType w:val="multilevel"/>
    <w:tmpl w:val="0000002C"/>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3" w15:restartNumberingAfterBreak="0">
    <w:nsid w:val="0000002F"/>
    <w:multiLevelType w:val="multilevel"/>
    <w:tmpl w:val="0000002E"/>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4"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5" w15:restartNumberingAfterBreak="0">
    <w:nsid w:val="00000033"/>
    <w:multiLevelType w:val="multilevel"/>
    <w:tmpl w:val="00000032"/>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6"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7" w15:restartNumberingAfterBreak="0">
    <w:nsid w:val="00000037"/>
    <w:multiLevelType w:val="multilevel"/>
    <w:tmpl w:val="00000036"/>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8" w15:restartNumberingAfterBreak="0">
    <w:nsid w:val="00000039"/>
    <w:multiLevelType w:val="multilevel"/>
    <w:tmpl w:val="00000038"/>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9" w15:restartNumberingAfterBreak="0">
    <w:nsid w:val="1B5B34F3"/>
    <w:multiLevelType w:val="hybridMultilevel"/>
    <w:tmpl w:val="4600D37A"/>
    <w:lvl w:ilvl="0" w:tplc="EC0A0374">
      <w:numFmt w:val="bullet"/>
      <w:lvlText w:val="-"/>
      <w:lvlJc w:val="left"/>
      <w:pPr>
        <w:ind w:left="720" w:hanging="360"/>
      </w:pPr>
      <w:rPr>
        <w:rFonts w:ascii="Times New Roman" w:eastAsia="Courier New" w:hAnsi="Times New Roman" w:cs="Times New Roman" w:hint="default"/>
      </w:rPr>
    </w:lvl>
    <w:lvl w:ilvl="1" w:tplc="CAA6FD44" w:tentative="1">
      <w:start w:val="1"/>
      <w:numFmt w:val="bullet"/>
      <w:lvlText w:val="o"/>
      <w:lvlJc w:val="left"/>
      <w:pPr>
        <w:ind w:left="1440" w:hanging="360"/>
      </w:pPr>
      <w:rPr>
        <w:rFonts w:ascii="Courier New" w:hAnsi="Courier New" w:cs="Courier New" w:hint="default"/>
      </w:rPr>
    </w:lvl>
    <w:lvl w:ilvl="2" w:tplc="B6069A50" w:tentative="1">
      <w:start w:val="1"/>
      <w:numFmt w:val="bullet"/>
      <w:lvlText w:val=""/>
      <w:lvlJc w:val="left"/>
      <w:pPr>
        <w:ind w:left="2160" w:hanging="360"/>
      </w:pPr>
      <w:rPr>
        <w:rFonts w:ascii="Wingdings" w:hAnsi="Wingdings" w:hint="default"/>
      </w:rPr>
    </w:lvl>
    <w:lvl w:ilvl="3" w:tplc="90EE90C6" w:tentative="1">
      <w:start w:val="1"/>
      <w:numFmt w:val="bullet"/>
      <w:lvlText w:val=""/>
      <w:lvlJc w:val="left"/>
      <w:pPr>
        <w:ind w:left="2880" w:hanging="360"/>
      </w:pPr>
      <w:rPr>
        <w:rFonts w:ascii="Symbol" w:hAnsi="Symbol" w:hint="default"/>
      </w:rPr>
    </w:lvl>
    <w:lvl w:ilvl="4" w:tplc="6748941E" w:tentative="1">
      <w:start w:val="1"/>
      <w:numFmt w:val="bullet"/>
      <w:lvlText w:val="o"/>
      <w:lvlJc w:val="left"/>
      <w:pPr>
        <w:ind w:left="3600" w:hanging="360"/>
      </w:pPr>
      <w:rPr>
        <w:rFonts w:ascii="Courier New" w:hAnsi="Courier New" w:cs="Courier New" w:hint="default"/>
      </w:rPr>
    </w:lvl>
    <w:lvl w:ilvl="5" w:tplc="AD8421EC" w:tentative="1">
      <w:start w:val="1"/>
      <w:numFmt w:val="bullet"/>
      <w:lvlText w:val=""/>
      <w:lvlJc w:val="left"/>
      <w:pPr>
        <w:ind w:left="4320" w:hanging="360"/>
      </w:pPr>
      <w:rPr>
        <w:rFonts w:ascii="Wingdings" w:hAnsi="Wingdings" w:hint="default"/>
      </w:rPr>
    </w:lvl>
    <w:lvl w:ilvl="6" w:tplc="D6E22498" w:tentative="1">
      <w:start w:val="1"/>
      <w:numFmt w:val="bullet"/>
      <w:lvlText w:val=""/>
      <w:lvlJc w:val="left"/>
      <w:pPr>
        <w:ind w:left="5040" w:hanging="360"/>
      </w:pPr>
      <w:rPr>
        <w:rFonts w:ascii="Symbol" w:hAnsi="Symbol" w:hint="default"/>
      </w:rPr>
    </w:lvl>
    <w:lvl w:ilvl="7" w:tplc="2CF88DA4" w:tentative="1">
      <w:start w:val="1"/>
      <w:numFmt w:val="bullet"/>
      <w:lvlText w:val="o"/>
      <w:lvlJc w:val="left"/>
      <w:pPr>
        <w:ind w:left="5760" w:hanging="360"/>
      </w:pPr>
      <w:rPr>
        <w:rFonts w:ascii="Courier New" w:hAnsi="Courier New" w:cs="Courier New" w:hint="default"/>
      </w:rPr>
    </w:lvl>
    <w:lvl w:ilvl="8" w:tplc="389E7134" w:tentative="1">
      <w:start w:val="1"/>
      <w:numFmt w:val="bullet"/>
      <w:lvlText w:val=""/>
      <w:lvlJc w:val="left"/>
      <w:pPr>
        <w:ind w:left="6480" w:hanging="360"/>
      </w:pPr>
      <w:rPr>
        <w:rFonts w:ascii="Wingdings" w:hAnsi="Wingdings" w:hint="default"/>
      </w:rPr>
    </w:lvl>
  </w:abstractNum>
  <w:abstractNum w:abstractNumId="30" w15:restartNumberingAfterBreak="0">
    <w:nsid w:val="227D5E1F"/>
    <w:multiLevelType w:val="hybridMultilevel"/>
    <w:tmpl w:val="313650AE"/>
    <w:lvl w:ilvl="0" w:tplc="454AB5A4">
      <w:numFmt w:val="bullet"/>
      <w:lvlText w:val="-"/>
      <w:lvlJc w:val="left"/>
      <w:pPr>
        <w:ind w:left="387" w:hanging="360"/>
      </w:pPr>
      <w:rPr>
        <w:rFonts w:ascii="Times New Roman" w:eastAsia="SimSun" w:hAnsi="Times New Roman" w:cs="Times New Roman" w:hint="default"/>
      </w:rPr>
    </w:lvl>
    <w:lvl w:ilvl="1" w:tplc="D436B4C6" w:tentative="1">
      <w:start w:val="1"/>
      <w:numFmt w:val="bullet"/>
      <w:lvlText w:val="o"/>
      <w:lvlJc w:val="left"/>
      <w:pPr>
        <w:ind w:left="1107" w:hanging="360"/>
      </w:pPr>
      <w:rPr>
        <w:rFonts w:ascii="Courier New" w:hAnsi="Courier New" w:cs="Courier New" w:hint="default"/>
      </w:rPr>
    </w:lvl>
    <w:lvl w:ilvl="2" w:tplc="8E443D7E" w:tentative="1">
      <w:start w:val="1"/>
      <w:numFmt w:val="bullet"/>
      <w:lvlText w:val=""/>
      <w:lvlJc w:val="left"/>
      <w:pPr>
        <w:ind w:left="1827" w:hanging="360"/>
      </w:pPr>
      <w:rPr>
        <w:rFonts w:ascii="Wingdings" w:hAnsi="Wingdings" w:hint="default"/>
      </w:rPr>
    </w:lvl>
    <w:lvl w:ilvl="3" w:tplc="8C0C3906" w:tentative="1">
      <w:start w:val="1"/>
      <w:numFmt w:val="bullet"/>
      <w:lvlText w:val=""/>
      <w:lvlJc w:val="left"/>
      <w:pPr>
        <w:ind w:left="2547" w:hanging="360"/>
      </w:pPr>
      <w:rPr>
        <w:rFonts w:ascii="Symbol" w:hAnsi="Symbol" w:hint="default"/>
      </w:rPr>
    </w:lvl>
    <w:lvl w:ilvl="4" w:tplc="2B50268A" w:tentative="1">
      <w:start w:val="1"/>
      <w:numFmt w:val="bullet"/>
      <w:lvlText w:val="o"/>
      <w:lvlJc w:val="left"/>
      <w:pPr>
        <w:ind w:left="3267" w:hanging="360"/>
      </w:pPr>
      <w:rPr>
        <w:rFonts w:ascii="Courier New" w:hAnsi="Courier New" w:cs="Courier New" w:hint="default"/>
      </w:rPr>
    </w:lvl>
    <w:lvl w:ilvl="5" w:tplc="C316CAF4" w:tentative="1">
      <w:start w:val="1"/>
      <w:numFmt w:val="bullet"/>
      <w:lvlText w:val=""/>
      <w:lvlJc w:val="left"/>
      <w:pPr>
        <w:ind w:left="3987" w:hanging="360"/>
      </w:pPr>
      <w:rPr>
        <w:rFonts w:ascii="Wingdings" w:hAnsi="Wingdings" w:hint="default"/>
      </w:rPr>
    </w:lvl>
    <w:lvl w:ilvl="6" w:tplc="AB820B0C" w:tentative="1">
      <w:start w:val="1"/>
      <w:numFmt w:val="bullet"/>
      <w:lvlText w:val=""/>
      <w:lvlJc w:val="left"/>
      <w:pPr>
        <w:ind w:left="4707" w:hanging="360"/>
      </w:pPr>
      <w:rPr>
        <w:rFonts w:ascii="Symbol" w:hAnsi="Symbol" w:hint="default"/>
      </w:rPr>
    </w:lvl>
    <w:lvl w:ilvl="7" w:tplc="4AE6D32A" w:tentative="1">
      <w:start w:val="1"/>
      <w:numFmt w:val="bullet"/>
      <w:lvlText w:val="o"/>
      <w:lvlJc w:val="left"/>
      <w:pPr>
        <w:ind w:left="5427" w:hanging="360"/>
      </w:pPr>
      <w:rPr>
        <w:rFonts w:ascii="Courier New" w:hAnsi="Courier New" w:cs="Courier New" w:hint="default"/>
      </w:rPr>
    </w:lvl>
    <w:lvl w:ilvl="8" w:tplc="6A94363C" w:tentative="1">
      <w:start w:val="1"/>
      <w:numFmt w:val="bullet"/>
      <w:lvlText w:val=""/>
      <w:lvlJc w:val="left"/>
      <w:pPr>
        <w:ind w:left="6147" w:hanging="360"/>
      </w:pPr>
      <w:rPr>
        <w:rFonts w:ascii="Wingdings" w:hAnsi="Wingdings" w:hint="default"/>
      </w:rPr>
    </w:lvl>
  </w:abstractNum>
  <w:num w:numId="1" w16cid:durableId="1766268409">
    <w:abstractNumId w:val="0"/>
  </w:num>
  <w:num w:numId="2" w16cid:durableId="1753315935">
    <w:abstractNumId w:val="1"/>
  </w:num>
  <w:num w:numId="3" w16cid:durableId="1108162628">
    <w:abstractNumId w:val="2"/>
  </w:num>
  <w:num w:numId="4" w16cid:durableId="252707023">
    <w:abstractNumId w:val="3"/>
  </w:num>
  <w:num w:numId="5" w16cid:durableId="1860389309">
    <w:abstractNumId w:val="4"/>
  </w:num>
  <w:num w:numId="6" w16cid:durableId="826941847">
    <w:abstractNumId w:val="5"/>
  </w:num>
  <w:num w:numId="7" w16cid:durableId="915211668">
    <w:abstractNumId w:val="6"/>
  </w:num>
  <w:num w:numId="8" w16cid:durableId="338779215">
    <w:abstractNumId w:val="7"/>
  </w:num>
  <w:num w:numId="9" w16cid:durableId="417410205">
    <w:abstractNumId w:val="8"/>
  </w:num>
  <w:num w:numId="10" w16cid:durableId="346910716">
    <w:abstractNumId w:val="9"/>
  </w:num>
  <w:num w:numId="11" w16cid:durableId="1834367778">
    <w:abstractNumId w:val="10"/>
  </w:num>
  <w:num w:numId="12" w16cid:durableId="695277558">
    <w:abstractNumId w:val="11"/>
  </w:num>
  <w:num w:numId="13" w16cid:durableId="1247305381">
    <w:abstractNumId w:val="12"/>
  </w:num>
  <w:num w:numId="14" w16cid:durableId="975529033">
    <w:abstractNumId w:val="13"/>
  </w:num>
  <w:num w:numId="15" w16cid:durableId="2025014427">
    <w:abstractNumId w:val="14"/>
  </w:num>
  <w:num w:numId="16" w16cid:durableId="877428575">
    <w:abstractNumId w:val="15"/>
  </w:num>
  <w:num w:numId="17" w16cid:durableId="1329864093">
    <w:abstractNumId w:val="16"/>
  </w:num>
  <w:num w:numId="18" w16cid:durableId="2115589355">
    <w:abstractNumId w:val="17"/>
  </w:num>
  <w:num w:numId="19" w16cid:durableId="583691008">
    <w:abstractNumId w:val="18"/>
  </w:num>
  <w:num w:numId="20" w16cid:durableId="424420744">
    <w:abstractNumId w:val="19"/>
  </w:num>
  <w:num w:numId="21" w16cid:durableId="1112868284">
    <w:abstractNumId w:val="20"/>
  </w:num>
  <w:num w:numId="22" w16cid:durableId="1994066236">
    <w:abstractNumId w:val="21"/>
  </w:num>
  <w:num w:numId="23" w16cid:durableId="141427595">
    <w:abstractNumId w:val="22"/>
  </w:num>
  <w:num w:numId="24" w16cid:durableId="1178885114">
    <w:abstractNumId w:val="23"/>
  </w:num>
  <w:num w:numId="25" w16cid:durableId="231502451">
    <w:abstractNumId w:val="24"/>
  </w:num>
  <w:num w:numId="26" w16cid:durableId="1176656246">
    <w:abstractNumId w:val="25"/>
  </w:num>
  <w:num w:numId="27" w16cid:durableId="427308049">
    <w:abstractNumId w:val="26"/>
  </w:num>
  <w:num w:numId="28" w16cid:durableId="655500191">
    <w:abstractNumId w:val="27"/>
  </w:num>
  <w:num w:numId="29" w16cid:durableId="1591114616">
    <w:abstractNumId w:val="28"/>
  </w:num>
  <w:num w:numId="30" w16cid:durableId="1518084501">
    <w:abstractNumId w:val="29"/>
  </w:num>
  <w:num w:numId="31" w16cid:durableId="31236820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B12"/>
    <w:rsid w:val="009C1B12"/>
    <w:rsid w:val="009E7278"/>
    <w:rsid w:val="00EE3F15"/>
    <w:rsid w:val="00FA0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D789F"/>
  <w15:docId w15:val="{F7805512-0186-4A02-81F8-E2CB6917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EB0"/>
    <w:pPr>
      <w:widowControl w:val="0"/>
      <w:spacing w:after="0" w:line="240" w:lineRule="auto"/>
    </w:pPr>
    <w:rPr>
      <w:rFonts w:ascii="Courier New" w:eastAsia="Courier New" w:hAnsi="Courier New" w:cs="Courier New"/>
      <w:color w:val="000000"/>
      <w:sz w:val="24"/>
      <w:szCs w:val="24"/>
      <w:lang w:val="vi-VN" w:eastAsia="vi-VN"/>
    </w:rPr>
  </w:style>
  <w:style w:type="paragraph" w:styleId="Heading4">
    <w:name w:val="heading 4"/>
    <w:aliases w:val=" Sub-Clause Sub-paragraph,ClauseSubSub_No&amp;Name,Sub-Clause Sub-paragraph"/>
    <w:basedOn w:val="Normal"/>
    <w:next w:val="Normal"/>
    <w:link w:val="Heading4Char"/>
    <w:qFormat/>
    <w:rsid w:val="00384EB0"/>
    <w:pPr>
      <w:keepNext/>
      <w:widowControl/>
      <w:spacing w:after="200"/>
      <w:ind w:left="1422" w:right="18" w:hanging="457"/>
      <w:jc w:val="both"/>
      <w:outlineLvl w:val="3"/>
    </w:pPr>
    <w:rPr>
      <w:rFonts w:ascii="Times New Roman" w:eastAsia="Times New Roman" w:hAnsi="Times New Roman" w:cs="Times New Roman"/>
      <w:b/>
      <w:bCs/>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 Sub-Clause Sub-paragraph Char,ClauseSubSub_No&amp;Name Char,Sub-Clause Sub-paragraph Char"/>
    <w:basedOn w:val="DefaultParagraphFont"/>
    <w:link w:val="Heading4"/>
    <w:rsid w:val="00384EB0"/>
    <w:rPr>
      <w:rFonts w:eastAsia="Times New Roman" w:cs="Times New Roman"/>
      <w:b/>
      <w:bCs/>
      <w:sz w:val="24"/>
      <w:szCs w:val="20"/>
    </w:rPr>
  </w:style>
  <w:style w:type="paragraph" w:customStyle="1" w:styleId="DefaultParagraphFontParaCharCharCharCharChar">
    <w:name w:val="Default Paragraph Font Para Char Char Char Char Char"/>
    <w:autoRedefine/>
    <w:rsid w:val="00384EB0"/>
    <w:pPr>
      <w:tabs>
        <w:tab w:val="left" w:pos="1152"/>
      </w:tabs>
      <w:spacing w:before="120" w:after="120" w:line="312" w:lineRule="auto"/>
    </w:pPr>
    <w:rPr>
      <w:rFonts w:ascii="Arial" w:eastAsia="Times New Roman" w:hAnsi="Arial" w:cs="Arial"/>
      <w:sz w:val="26"/>
      <w:szCs w:val="26"/>
    </w:rPr>
  </w:style>
  <w:style w:type="character" w:styleId="Hyperlink">
    <w:name w:val="Hyperlink"/>
    <w:rsid w:val="00384EB0"/>
    <w:rPr>
      <w:color w:val="0066CC"/>
      <w:u w:val="single"/>
    </w:rPr>
  </w:style>
  <w:style w:type="character" w:customStyle="1" w:styleId="Vanbnnidung2">
    <w:name w:val="Van b?n n?i dung (2)_"/>
    <w:link w:val="Vanbnnidung20"/>
    <w:rsid w:val="00384EB0"/>
    <w:rPr>
      <w:rFonts w:cs="Times New Roman"/>
      <w:b/>
      <w:bCs/>
      <w:spacing w:val="15"/>
      <w:sz w:val="23"/>
      <w:szCs w:val="23"/>
      <w:shd w:val="clear" w:color="auto" w:fill="FFFFFF"/>
    </w:rPr>
  </w:style>
  <w:style w:type="paragraph" w:customStyle="1" w:styleId="Vanbnnidung20">
    <w:name w:val="Van b?n n?i dung (2)"/>
    <w:basedOn w:val="Normal"/>
    <w:link w:val="Vanbnnidung2"/>
    <w:rsid w:val="00384EB0"/>
    <w:pPr>
      <w:shd w:val="clear" w:color="auto" w:fill="FFFFFF"/>
      <w:spacing w:after="360" w:line="346" w:lineRule="exact"/>
      <w:ind w:hanging="3160"/>
    </w:pPr>
    <w:rPr>
      <w:rFonts w:ascii="Times New Roman" w:eastAsiaTheme="minorHAnsi" w:hAnsi="Times New Roman" w:cs="Times New Roman"/>
      <w:b/>
      <w:bCs/>
      <w:color w:val="auto"/>
      <w:spacing w:val="15"/>
      <w:sz w:val="23"/>
      <w:szCs w:val="23"/>
      <w:lang w:val="en-US" w:eastAsia="en-US"/>
    </w:rPr>
  </w:style>
  <w:style w:type="character" w:customStyle="1" w:styleId="Vanbnnidung3">
    <w:name w:val="Van b?n n?i dung (3)_"/>
    <w:link w:val="Vanbnnidung30"/>
    <w:rsid w:val="00384EB0"/>
    <w:rPr>
      <w:rFonts w:cs="Times New Roman"/>
      <w:i/>
      <w:iCs/>
      <w:sz w:val="23"/>
      <w:szCs w:val="23"/>
      <w:shd w:val="clear" w:color="auto" w:fill="FFFFFF"/>
    </w:rPr>
  </w:style>
  <w:style w:type="paragraph" w:customStyle="1" w:styleId="Vanbnnidung30">
    <w:name w:val="Van b?n n?i dung (3)"/>
    <w:basedOn w:val="Normal"/>
    <w:link w:val="Vanbnnidung3"/>
    <w:rsid w:val="00384EB0"/>
    <w:pPr>
      <w:shd w:val="clear" w:color="auto" w:fill="FFFFFF"/>
      <w:spacing w:before="360" w:after="360" w:line="240" w:lineRule="atLeast"/>
      <w:jc w:val="both"/>
    </w:pPr>
    <w:rPr>
      <w:rFonts w:ascii="Times New Roman" w:eastAsiaTheme="minorHAnsi" w:hAnsi="Times New Roman" w:cs="Times New Roman"/>
      <w:i/>
      <w:iCs/>
      <w:color w:val="auto"/>
      <w:sz w:val="23"/>
      <w:szCs w:val="23"/>
      <w:lang w:val="en-US" w:eastAsia="en-US"/>
    </w:rPr>
  </w:style>
  <w:style w:type="character" w:customStyle="1" w:styleId="Vanbnnidung3Khnginnghing">
    <w:name w:val="Van b?n n?i dung (3) + Không in nghiêng"/>
    <w:aliases w:val="6 pt2,Giãn cách 0 pt,In nghiêng4,Tiêu đề #3 + 14 pt,Văn bản nội dung (16) + Times New Roman"/>
    <w:rsid w:val="00384EB0"/>
    <w:rPr>
      <w:rFonts w:ascii="Times New Roman" w:hAnsi="Times New Roman" w:cs="Times New Roman"/>
      <w:i/>
      <w:iCs/>
      <w:spacing w:val="12"/>
      <w:sz w:val="23"/>
      <w:szCs w:val="23"/>
      <w:u w:val="none"/>
    </w:rPr>
  </w:style>
  <w:style w:type="character" w:customStyle="1" w:styleId="Tiud3">
    <w:name w:val="Tiêu d? #3_"/>
    <w:link w:val="Tiud30"/>
    <w:rsid w:val="00384EB0"/>
    <w:rPr>
      <w:rFonts w:cs="Times New Roman"/>
      <w:b/>
      <w:bCs/>
      <w:spacing w:val="15"/>
      <w:sz w:val="23"/>
      <w:szCs w:val="23"/>
      <w:shd w:val="clear" w:color="auto" w:fill="FFFFFF"/>
    </w:rPr>
  </w:style>
  <w:style w:type="paragraph" w:customStyle="1" w:styleId="Tiud30">
    <w:name w:val="Tiêu d? #3"/>
    <w:basedOn w:val="Normal"/>
    <w:link w:val="Tiud3"/>
    <w:rsid w:val="00384EB0"/>
    <w:pPr>
      <w:shd w:val="clear" w:color="auto" w:fill="FFFFFF"/>
      <w:spacing w:before="360" w:after="120" w:line="240" w:lineRule="atLeast"/>
      <w:jc w:val="both"/>
      <w:outlineLvl w:val="2"/>
    </w:pPr>
    <w:rPr>
      <w:rFonts w:ascii="Times New Roman" w:eastAsiaTheme="minorHAnsi" w:hAnsi="Times New Roman" w:cs="Times New Roman"/>
      <w:b/>
      <w:bCs/>
      <w:color w:val="auto"/>
      <w:spacing w:val="15"/>
      <w:sz w:val="23"/>
      <w:szCs w:val="23"/>
      <w:lang w:val="en-US" w:eastAsia="en-US"/>
    </w:rPr>
  </w:style>
  <w:style w:type="character" w:customStyle="1" w:styleId="Vanbnnidung">
    <w:name w:val="Van b?n n?i dung_"/>
    <w:link w:val="Vanbnnidung1"/>
    <w:rsid w:val="00384EB0"/>
    <w:rPr>
      <w:rFonts w:cs="Times New Roman"/>
      <w:spacing w:val="12"/>
      <w:sz w:val="23"/>
      <w:szCs w:val="23"/>
      <w:shd w:val="clear" w:color="auto" w:fill="FFFFFF"/>
    </w:rPr>
  </w:style>
  <w:style w:type="paragraph" w:customStyle="1" w:styleId="Vanbnnidung1">
    <w:name w:val="Van b?n n?i dung1"/>
    <w:basedOn w:val="Normal"/>
    <w:link w:val="Vanbnnidung"/>
    <w:rsid w:val="00384EB0"/>
    <w:pPr>
      <w:shd w:val="clear" w:color="auto" w:fill="FFFFFF"/>
      <w:spacing w:before="120" w:after="60" w:line="336" w:lineRule="exact"/>
      <w:jc w:val="both"/>
    </w:pPr>
    <w:rPr>
      <w:rFonts w:ascii="Times New Roman" w:eastAsiaTheme="minorHAnsi" w:hAnsi="Times New Roman" w:cs="Times New Roman"/>
      <w:color w:val="auto"/>
      <w:spacing w:val="12"/>
      <w:sz w:val="23"/>
      <w:szCs w:val="23"/>
      <w:lang w:val="en-US" w:eastAsia="en-US"/>
    </w:rPr>
  </w:style>
  <w:style w:type="character" w:customStyle="1" w:styleId="Vanbnnidung4">
    <w:name w:val="Van b?n n?i dung (4)_"/>
    <w:link w:val="Vanbnnidung41"/>
    <w:rsid w:val="00384EB0"/>
    <w:rPr>
      <w:rFonts w:cs="Times New Roman"/>
      <w:b/>
      <w:bCs/>
      <w:noProof/>
      <w:sz w:val="48"/>
      <w:szCs w:val="48"/>
      <w:shd w:val="clear" w:color="auto" w:fill="FFFFFF"/>
    </w:rPr>
  </w:style>
  <w:style w:type="paragraph" w:customStyle="1" w:styleId="Vanbnnidung41">
    <w:name w:val="Van b?n n?i dung (4)1"/>
    <w:basedOn w:val="Normal"/>
    <w:link w:val="Vanbnnidung4"/>
    <w:rsid w:val="00384EB0"/>
    <w:pPr>
      <w:shd w:val="clear" w:color="auto" w:fill="FFFFFF"/>
      <w:spacing w:before="240" w:line="240" w:lineRule="atLeast"/>
      <w:jc w:val="right"/>
    </w:pPr>
    <w:rPr>
      <w:rFonts w:ascii="Times New Roman" w:eastAsiaTheme="minorHAnsi" w:hAnsi="Times New Roman" w:cs="Times New Roman"/>
      <w:b/>
      <w:bCs/>
      <w:noProof/>
      <w:color w:val="auto"/>
      <w:sz w:val="48"/>
      <w:szCs w:val="48"/>
      <w:lang w:val="en-US" w:eastAsia="en-US"/>
    </w:rPr>
  </w:style>
  <w:style w:type="character" w:customStyle="1" w:styleId="Vanbnnidung40">
    <w:name w:val="Van b?n n?i dung (4)"/>
    <w:basedOn w:val="Vanbnnidung4"/>
    <w:rsid w:val="00384EB0"/>
    <w:rPr>
      <w:rFonts w:cs="Times New Roman"/>
      <w:b/>
      <w:bCs/>
      <w:noProof/>
      <w:sz w:val="48"/>
      <w:szCs w:val="48"/>
      <w:shd w:val="clear" w:color="auto" w:fill="FFFFFF"/>
    </w:rPr>
  </w:style>
  <w:style w:type="character" w:customStyle="1" w:styleId="utranghocchntrang2">
    <w:name w:val="Ð?u trang ho?c chân trang (2)_"/>
    <w:link w:val="utranghocchntrang20"/>
    <w:rsid w:val="00384EB0"/>
    <w:rPr>
      <w:rFonts w:ascii="Arial Narrow" w:hAnsi="Arial Narrow" w:cs="Arial Narrow"/>
      <w:spacing w:val="14"/>
      <w:sz w:val="21"/>
      <w:szCs w:val="21"/>
      <w:shd w:val="clear" w:color="auto" w:fill="FFFFFF"/>
    </w:rPr>
  </w:style>
  <w:style w:type="paragraph" w:customStyle="1" w:styleId="utranghocchntrang20">
    <w:name w:val="Ð?u trang ho?c chân trang (2)"/>
    <w:basedOn w:val="Normal"/>
    <w:link w:val="utranghocchntrang2"/>
    <w:rsid w:val="00384EB0"/>
    <w:pPr>
      <w:shd w:val="clear" w:color="auto" w:fill="FFFFFF"/>
      <w:spacing w:line="240" w:lineRule="atLeast"/>
    </w:pPr>
    <w:rPr>
      <w:rFonts w:ascii="Arial Narrow" w:eastAsiaTheme="minorHAnsi" w:hAnsi="Arial Narrow" w:cs="Arial Narrow"/>
      <w:color w:val="auto"/>
      <w:spacing w:val="14"/>
      <w:sz w:val="21"/>
      <w:szCs w:val="21"/>
      <w:lang w:val="en-US" w:eastAsia="en-US"/>
    </w:rPr>
  </w:style>
  <w:style w:type="character" w:customStyle="1" w:styleId="VanbnnidungInnghing">
    <w:name w:val="Van b?n n?i dung + In nghiêng"/>
    <w:aliases w:val="Giãn cách 0 pt12"/>
    <w:rsid w:val="00384EB0"/>
    <w:rPr>
      <w:rFonts w:ascii="Times New Roman" w:hAnsi="Times New Roman" w:cs="Times New Roman"/>
      <w:i/>
      <w:iCs/>
      <w:spacing w:val="0"/>
      <w:sz w:val="23"/>
      <w:szCs w:val="23"/>
      <w:u w:val="none"/>
    </w:rPr>
  </w:style>
  <w:style w:type="character" w:customStyle="1" w:styleId="utranghocchntrang">
    <w:name w:val="Ð?u trang ho?c chân trang_"/>
    <w:link w:val="utranghocchntrang0"/>
    <w:rsid w:val="00384EB0"/>
    <w:rPr>
      <w:rFonts w:cs="Times New Roman"/>
      <w:spacing w:val="7"/>
      <w:sz w:val="23"/>
      <w:szCs w:val="23"/>
      <w:shd w:val="clear" w:color="auto" w:fill="FFFFFF"/>
    </w:rPr>
  </w:style>
  <w:style w:type="paragraph" w:customStyle="1" w:styleId="utranghocchntrang0">
    <w:name w:val="Ð?u trang ho?c chân trang"/>
    <w:basedOn w:val="Normal"/>
    <w:link w:val="utranghocchntrang"/>
    <w:rsid w:val="00384EB0"/>
    <w:pPr>
      <w:shd w:val="clear" w:color="auto" w:fill="FFFFFF"/>
      <w:spacing w:line="240" w:lineRule="atLeast"/>
    </w:pPr>
    <w:rPr>
      <w:rFonts w:ascii="Times New Roman" w:eastAsiaTheme="minorHAnsi" w:hAnsi="Times New Roman" w:cs="Times New Roman"/>
      <w:color w:val="auto"/>
      <w:spacing w:val="7"/>
      <w:sz w:val="23"/>
      <w:szCs w:val="23"/>
      <w:lang w:val="en-US" w:eastAsia="en-US"/>
    </w:rPr>
  </w:style>
  <w:style w:type="character" w:customStyle="1" w:styleId="Tiud2">
    <w:name w:val="Tiêu d? #2_"/>
    <w:link w:val="Tiud20"/>
    <w:rsid w:val="00384EB0"/>
    <w:rPr>
      <w:rFonts w:cs="Times New Roman"/>
      <w:b/>
      <w:bCs/>
      <w:spacing w:val="15"/>
      <w:sz w:val="23"/>
      <w:szCs w:val="23"/>
      <w:shd w:val="clear" w:color="auto" w:fill="FFFFFF"/>
    </w:rPr>
  </w:style>
  <w:style w:type="paragraph" w:customStyle="1" w:styleId="Tiud20">
    <w:name w:val="Tiêu d? #2"/>
    <w:basedOn w:val="Normal"/>
    <w:link w:val="Tiud2"/>
    <w:rsid w:val="00384EB0"/>
    <w:pPr>
      <w:shd w:val="clear" w:color="auto" w:fill="FFFFFF"/>
      <w:spacing w:before="60" w:after="120" w:line="240" w:lineRule="atLeast"/>
      <w:outlineLvl w:val="1"/>
    </w:pPr>
    <w:rPr>
      <w:rFonts w:ascii="Times New Roman" w:eastAsiaTheme="minorHAnsi" w:hAnsi="Times New Roman" w:cs="Times New Roman"/>
      <w:b/>
      <w:bCs/>
      <w:color w:val="auto"/>
      <w:spacing w:val="15"/>
      <w:sz w:val="23"/>
      <w:szCs w:val="23"/>
      <w:lang w:val="en-US" w:eastAsia="en-US"/>
    </w:rPr>
  </w:style>
  <w:style w:type="character" w:customStyle="1" w:styleId="VanbnnidungInnghing5">
    <w:name w:val="Van b?n n?i dung + In nghiêng5"/>
    <w:aliases w:val="Giãn cách 0 pt11"/>
    <w:rsid w:val="00384EB0"/>
    <w:rPr>
      <w:rFonts w:ascii="Times New Roman" w:hAnsi="Times New Roman" w:cs="Times New Roman"/>
      <w:i/>
      <w:iCs/>
      <w:noProof/>
      <w:spacing w:val="0"/>
      <w:sz w:val="23"/>
      <w:szCs w:val="23"/>
      <w:u w:val="none"/>
    </w:rPr>
  </w:style>
  <w:style w:type="character" w:customStyle="1" w:styleId="Vanbnnidung5">
    <w:name w:val="Van b?n n?i dung (5)_"/>
    <w:link w:val="Vanbnnidung50"/>
    <w:rsid w:val="00384EB0"/>
    <w:rPr>
      <w:rFonts w:ascii="Arial Narrow" w:hAnsi="Arial Narrow" w:cs="Arial Narrow"/>
      <w:sz w:val="10"/>
      <w:szCs w:val="10"/>
      <w:shd w:val="clear" w:color="auto" w:fill="FFFFFF"/>
    </w:rPr>
  </w:style>
  <w:style w:type="paragraph" w:customStyle="1" w:styleId="Vanbnnidung50">
    <w:name w:val="Van b?n n?i dung (5)"/>
    <w:basedOn w:val="Normal"/>
    <w:link w:val="Vanbnnidung5"/>
    <w:rsid w:val="00384EB0"/>
    <w:pPr>
      <w:shd w:val="clear" w:color="auto" w:fill="FFFFFF"/>
      <w:spacing w:after="60" w:line="240" w:lineRule="atLeast"/>
      <w:jc w:val="both"/>
    </w:pPr>
    <w:rPr>
      <w:rFonts w:ascii="Arial Narrow" w:eastAsiaTheme="minorHAnsi" w:hAnsi="Arial Narrow" w:cs="Arial Narrow"/>
      <w:color w:val="auto"/>
      <w:sz w:val="10"/>
      <w:szCs w:val="10"/>
      <w:lang w:val="en-US" w:eastAsia="en-US"/>
    </w:rPr>
  </w:style>
  <w:style w:type="character" w:customStyle="1" w:styleId="Vanbnnidung0">
    <w:name w:val="Van b?n n?i dung"/>
    <w:basedOn w:val="Vanbnnidung"/>
    <w:rsid w:val="00384EB0"/>
    <w:rPr>
      <w:rFonts w:cs="Times New Roman"/>
      <w:spacing w:val="12"/>
      <w:sz w:val="23"/>
      <w:szCs w:val="23"/>
      <w:shd w:val="clear" w:color="auto" w:fill="FFFFFF"/>
    </w:rPr>
  </w:style>
  <w:style w:type="character" w:customStyle="1" w:styleId="VanbnnidungInnghing4">
    <w:name w:val="Van b?n n?i dung + In nghiêng4"/>
    <w:aliases w:val="Giãn cách 0 pt10"/>
    <w:rsid w:val="00384EB0"/>
    <w:rPr>
      <w:rFonts w:ascii="Times New Roman" w:hAnsi="Times New Roman" w:cs="Times New Roman"/>
      <w:i/>
      <w:iCs/>
      <w:spacing w:val="0"/>
      <w:sz w:val="23"/>
      <w:szCs w:val="23"/>
      <w:u w:val="none"/>
    </w:rPr>
  </w:style>
  <w:style w:type="character" w:customStyle="1" w:styleId="VanbnnidungInnghing3">
    <w:name w:val="Van b?n n?i dung + In nghiêng3"/>
    <w:aliases w:val="Giãn cách 0 pt9"/>
    <w:rsid w:val="00384EB0"/>
    <w:rPr>
      <w:rFonts w:ascii="Times New Roman" w:hAnsi="Times New Roman" w:cs="Times New Roman"/>
      <w:i/>
      <w:iCs/>
      <w:spacing w:val="12"/>
      <w:sz w:val="23"/>
      <w:szCs w:val="23"/>
      <w:u w:val="none"/>
    </w:rPr>
  </w:style>
  <w:style w:type="character" w:customStyle="1" w:styleId="Tiud1">
    <w:name w:val="Tiêu d? #1_"/>
    <w:link w:val="Tiud11"/>
    <w:rsid w:val="00384EB0"/>
    <w:rPr>
      <w:rFonts w:ascii="Book Antiqua" w:hAnsi="Book Antiqua" w:cs="Book Antiqua"/>
      <w:b/>
      <w:bCs/>
      <w:i/>
      <w:iCs/>
      <w:noProof/>
      <w:sz w:val="56"/>
      <w:szCs w:val="56"/>
      <w:shd w:val="clear" w:color="auto" w:fill="FFFFFF"/>
    </w:rPr>
  </w:style>
  <w:style w:type="paragraph" w:customStyle="1" w:styleId="Tiud11">
    <w:name w:val="Tiêu d? #11"/>
    <w:basedOn w:val="Normal"/>
    <w:link w:val="Tiud1"/>
    <w:rsid w:val="00384EB0"/>
    <w:pPr>
      <w:shd w:val="clear" w:color="auto" w:fill="FFFFFF"/>
      <w:spacing w:before="240" w:line="240" w:lineRule="atLeast"/>
      <w:jc w:val="right"/>
      <w:outlineLvl w:val="0"/>
    </w:pPr>
    <w:rPr>
      <w:rFonts w:ascii="Book Antiqua" w:eastAsiaTheme="minorHAnsi" w:hAnsi="Book Antiqua" w:cs="Book Antiqua"/>
      <w:b/>
      <w:bCs/>
      <w:i/>
      <w:iCs/>
      <w:noProof/>
      <w:color w:val="auto"/>
      <w:sz w:val="56"/>
      <w:szCs w:val="56"/>
      <w:lang w:val="en-US" w:eastAsia="en-US"/>
    </w:rPr>
  </w:style>
  <w:style w:type="character" w:customStyle="1" w:styleId="Tiud10">
    <w:name w:val="Tiêu d? #1"/>
    <w:basedOn w:val="Tiud1"/>
    <w:rsid w:val="00384EB0"/>
    <w:rPr>
      <w:rFonts w:ascii="Book Antiqua" w:hAnsi="Book Antiqua" w:cs="Book Antiqua"/>
      <w:b/>
      <w:bCs/>
      <w:i/>
      <w:iCs/>
      <w:noProof/>
      <w:sz w:val="56"/>
      <w:szCs w:val="56"/>
      <w:shd w:val="clear" w:color="auto" w:fill="FFFFFF"/>
    </w:rPr>
  </w:style>
  <w:style w:type="character" w:customStyle="1" w:styleId="Tiud12">
    <w:name w:val="Tiêu d? #1 (2)_"/>
    <w:link w:val="Tiud121"/>
    <w:rsid w:val="00384EB0"/>
    <w:rPr>
      <w:rFonts w:ascii="Bookman Old Style" w:hAnsi="Bookman Old Style" w:cs="Bookman Old Style"/>
      <w:i/>
      <w:iCs/>
      <w:noProof/>
      <w:sz w:val="59"/>
      <w:szCs w:val="59"/>
      <w:shd w:val="clear" w:color="auto" w:fill="FFFFFF"/>
    </w:rPr>
  </w:style>
  <w:style w:type="paragraph" w:customStyle="1" w:styleId="Tiud121">
    <w:name w:val="Tiêu d? #1 (2)1"/>
    <w:basedOn w:val="Normal"/>
    <w:link w:val="Tiud12"/>
    <w:rsid w:val="00384EB0"/>
    <w:pPr>
      <w:shd w:val="clear" w:color="auto" w:fill="FFFFFF"/>
      <w:spacing w:line="240" w:lineRule="atLeast"/>
      <w:jc w:val="right"/>
      <w:outlineLvl w:val="0"/>
    </w:pPr>
    <w:rPr>
      <w:rFonts w:ascii="Bookman Old Style" w:eastAsiaTheme="minorHAnsi" w:hAnsi="Bookman Old Style" w:cs="Bookman Old Style"/>
      <w:i/>
      <w:iCs/>
      <w:noProof/>
      <w:color w:val="auto"/>
      <w:sz w:val="59"/>
      <w:szCs w:val="59"/>
      <w:lang w:val="en-US" w:eastAsia="en-US"/>
    </w:rPr>
  </w:style>
  <w:style w:type="character" w:customStyle="1" w:styleId="Tiud120">
    <w:name w:val="Tiêu d? #1 (2)"/>
    <w:basedOn w:val="Tiud12"/>
    <w:rsid w:val="00384EB0"/>
    <w:rPr>
      <w:rFonts w:ascii="Bookman Old Style" w:hAnsi="Bookman Old Style" w:cs="Bookman Old Style"/>
      <w:i/>
      <w:iCs/>
      <w:noProof/>
      <w:sz w:val="59"/>
      <w:szCs w:val="59"/>
      <w:shd w:val="clear" w:color="auto" w:fill="FFFFFF"/>
    </w:rPr>
  </w:style>
  <w:style w:type="character" w:customStyle="1" w:styleId="Vanbnnidung29pt">
    <w:name w:val="Van b?n n?i dung (2) + 9 pt"/>
    <w:aliases w:val="Giãn cách 0 pt8,Không in d?m"/>
    <w:rsid w:val="00384EB0"/>
    <w:rPr>
      <w:rFonts w:ascii="Times New Roman" w:hAnsi="Times New Roman" w:cs="Times New Roman"/>
      <w:b/>
      <w:bCs/>
      <w:spacing w:val="15"/>
      <w:sz w:val="18"/>
      <w:szCs w:val="18"/>
      <w:u w:val="none"/>
    </w:rPr>
  </w:style>
  <w:style w:type="character" w:customStyle="1" w:styleId="VanbnnidungInnghing2">
    <w:name w:val="Van b?n n?i dung + In nghiêng2"/>
    <w:aliases w:val="Giãn cách 0 pt7"/>
    <w:rsid w:val="00384EB0"/>
    <w:rPr>
      <w:rFonts w:ascii="Times New Roman" w:hAnsi="Times New Roman" w:cs="Times New Roman"/>
      <w:i/>
      <w:iCs/>
      <w:spacing w:val="12"/>
      <w:sz w:val="23"/>
      <w:szCs w:val="23"/>
      <w:u w:val="none"/>
      <w:lang w:val="en-US" w:eastAsia="en-US"/>
    </w:rPr>
  </w:style>
  <w:style w:type="character" w:customStyle="1" w:styleId="Vanbnnidung2Khngindm">
    <w:name w:val="Van b?n n?i dung (2) + Không in d?m"/>
    <w:aliases w:val="10 pt,Giãn cách 1 pt,Không in nghiêng14,Văn bản nội dung (2) + Franklin Gothic Heavy"/>
    <w:rsid w:val="00384EB0"/>
    <w:rPr>
      <w:rFonts w:ascii="Times New Roman" w:hAnsi="Times New Roman" w:cs="Times New Roman"/>
      <w:b/>
      <w:bCs/>
      <w:spacing w:val="20"/>
      <w:sz w:val="23"/>
      <w:szCs w:val="23"/>
      <w:u w:val="none"/>
    </w:rPr>
  </w:style>
  <w:style w:type="character" w:customStyle="1" w:styleId="Vanbnnidung6">
    <w:name w:val="Van b?n n?i dung (6)_"/>
    <w:link w:val="Vanbnnidung61"/>
    <w:rsid w:val="00384EB0"/>
    <w:rPr>
      <w:rFonts w:cs="Times New Roman"/>
      <w:b/>
      <w:bCs/>
      <w:noProof/>
      <w:sz w:val="46"/>
      <w:szCs w:val="46"/>
      <w:shd w:val="clear" w:color="auto" w:fill="FFFFFF"/>
    </w:rPr>
  </w:style>
  <w:style w:type="paragraph" w:customStyle="1" w:styleId="Vanbnnidung61">
    <w:name w:val="Van b?n n?i dung (6)1"/>
    <w:basedOn w:val="Normal"/>
    <w:link w:val="Vanbnnidung6"/>
    <w:rsid w:val="00384EB0"/>
    <w:pPr>
      <w:shd w:val="clear" w:color="auto" w:fill="FFFFFF"/>
      <w:spacing w:line="240" w:lineRule="atLeast"/>
      <w:jc w:val="right"/>
    </w:pPr>
    <w:rPr>
      <w:rFonts w:ascii="Times New Roman" w:eastAsiaTheme="minorHAnsi" w:hAnsi="Times New Roman" w:cs="Times New Roman"/>
      <w:b/>
      <w:bCs/>
      <w:noProof/>
      <w:color w:val="auto"/>
      <w:sz w:val="46"/>
      <w:szCs w:val="46"/>
      <w:lang w:val="en-US" w:eastAsia="en-US"/>
    </w:rPr>
  </w:style>
  <w:style w:type="character" w:customStyle="1" w:styleId="Vanbnnidung60">
    <w:name w:val="Van b?n n?i dung (6)"/>
    <w:basedOn w:val="Vanbnnidung6"/>
    <w:rsid w:val="00384EB0"/>
    <w:rPr>
      <w:rFonts w:cs="Times New Roman"/>
      <w:b/>
      <w:bCs/>
      <w:noProof/>
      <w:sz w:val="46"/>
      <w:szCs w:val="46"/>
      <w:shd w:val="clear" w:color="auto" w:fill="FFFFFF"/>
    </w:rPr>
  </w:style>
  <w:style w:type="character" w:customStyle="1" w:styleId="Vanbnnidung2Khngindm1">
    <w:name w:val="Van b?n n?i dung (2) + Không in d?m1"/>
    <w:aliases w:val="Giãn cách 0 pt6"/>
    <w:rsid w:val="00384EB0"/>
    <w:rPr>
      <w:rFonts w:ascii="Times New Roman" w:hAnsi="Times New Roman" w:cs="Times New Roman"/>
      <w:b/>
      <w:bCs/>
      <w:spacing w:val="12"/>
      <w:sz w:val="23"/>
      <w:szCs w:val="23"/>
      <w:u w:val="none"/>
      <w:lang w:val="en-US" w:eastAsia="en-US"/>
    </w:rPr>
  </w:style>
  <w:style w:type="character" w:customStyle="1" w:styleId="Vanbnnidung135pt">
    <w:name w:val="Van b?n n?i dung + 13.5 pt"/>
    <w:aliases w:val="Giãn cách 0 pt5"/>
    <w:rsid w:val="00384EB0"/>
    <w:rPr>
      <w:rFonts w:ascii="Times New Roman" w:hAnsi="Times New Roman" w:cs="Times New Roman"/>
      <w:spacing w:val="11"/>
      <w:sz w:val="27"/>
      <w:szCs w:val="27"/>
      <w:u w:val="none"/>
    </w:rPr>
  </w:style>
  <w:style w:type="character" w:customStyle="1" w:styleId="Vanbnnidung9pt">
    <w:name w:val="Van b?n n?i dung + 9 pt"/>
    <w:aliases w:val="Giãn cách 0 pt4"/>
    <w:rsid w:val="00384EB0"/>
    <w:rPr>
      <w:rFonts w:ascii="Times New Roman" w:hAnsi="Times New Roman" w:cs="Times New Roman"/>
      <w:spacing w:val="12"/>
      <w:sz w:val="18"/>
      <w:szCs w:val="18"/>
      <w:u w:val="none"/>
    </w:rPr>
  </w:style>
  <w:style w:type="character" w:customStyle="1" w:styleId="VanbnnidungInnghing1">
    <w:name w:val="Van b?n n?i dung + In nghiêng1"/>
    <w:aliases w:val="Giãn cách 0 pt3"/>
    <w:rsid w:val="00384EB0"/>
    <w:rPr>
      <w:rFonts w:ascii="Times New Roman" w:hAnsi="Times New Roman" w:cs="Times New Roman"/>
      <w:i/>
      <w:iCs/>
      <w:noProof/>
      <w:spacing w:val="12"/>
      <w:sz w:val="23"/>
      <w:szCs w:val="23"/>
      <w:u w:val="none"/>
    </w:rPr>
  </w:style>
  <w:style w:type="character" w:customStyle="1" w:styleId="Vanbnnidung6pt">
    <w:name w:val="Van b?n n?i dung + 6 pt"/>
    <w:aliases w:val="6 pt1,Giãn cách 0 pt2,In nghiêng,In đậm,Không in nghiêng7,T? l? 150%,Văn bản nội dung (12) + 7 pt,Văn bản nội dung (19) + Không in đậm,Văn bản nội dung (2) + 7 pt,Văn bản nội dung (2) + Book Antiqua,Văn bản nội dung (6) + In đậm1"/>
    <w:rsid w:val="00384EB0"/>
    <w:rPr>
      <w:rFonts w:ascii="Times New Roman" w:hAnsi="Times New Roman" w:cs="Times New Roman"/>
      <w:i/>
      <w:iCs/>
      <w:spacing w:val="0"/>
      <w:w w:val="150"/>
      <w:sz w:val="12"/>
      <w:szCs w:val="12"/>
      <w:u w:val="none"/>
    </w:rPr>
  </w:style>
  <w:style w:type="character" w:customStyle="1" w:styleId="Vanbnnidung7">
    <w:name w:val="Van b?n n?i dung (7)_"/>
    <w:link w:val="Vanbnnidung70"/>
    <w:rsid w:val="00384EB0"/>
    <w:rPr>
      <w:rFonts w:cs="Times New Roman"/>
      <w:i/>
      <w:iCs/>
      <w:spacing w:val="1"/>
      <w:sz w:val="23"/>
      <w:szCs w:val="23"/>
      <w:shd w:val="clear" w:color="auto" w:fill="FFFFFF"/>
    </w:rPr>
  </w:style>
  <w:style w:type="paragraph" w:customStyle="1" w:styleId="Vanbnnidung70">
    <w:name w:val="Van b?n n?i dung (7)"/>
    <w:basedOn w:val="Normal"/>
    <w:link w:val="Vanbnnidung7"/>
    <w:rsid w:val="00384EB0"/>
    <w:pPr>
      <w:shd w:val="clear" w:color="auto" w:fill="FFFFFF"/>
      <w:spacing w:before="360" w:line="254" w:lineRule="exact"/>
      <w:jc w:val="both"/>
    </w:pPr>
    <w:rPr>
      <w:rFonts w:ascii="Times New Roman" w:eastAsiaTheme="minorHAnsi" w:hAnsi="Times New Roman" w:cs="Times New Roman"/>
      <w:i/>
      <w:iCs/>
      <w:color w:val="auto"/>
      <w:spacing w:val="1"/>
      <w:sz w:val="23"/>
      <w:szCs w:val="23"/>
      <w:lang w:val="en-US" w:eastAsia="en-US"/>
    </w:rPr>
  </w:style>
  <w:style w:type="character" w:customStyle="1" w:styleId="Vanbnnidung8">
    <w:name w:val="Van b?n n?i dung (8)_"/>
    <w:link w:val="Vanbnnidung80"/>
    <w:rsid w:val="00384EB0"/>
    <w:rPr>
      <w:rFonts w:cs="Times New Roman"/>
      <w:spacing w:val="6"/>
      <w:sz w:val="18"/>
      <w:szCs w:val="18"/>
      <w:shd w:val="clear" w:color="auto" w:fill="FFFFFF"/>
    </w:rPr>
  </w:style>
  <w:style w:type="paragraph" w:customStyle="1" w:styleId="Vanbnnidung80">
    <w:name w:val="Van b?n n?i dung (8)"/>
    <w:basedOn w:val="Normal"/>
    <w:link w:val="Vanbnnidung8"/>
    <w:rsid w:val="00384EB0"/>
    <w:pPr>
      <w:shd w:val="clear" w:color="auto" w:fill="FFFFFF"/>
      <w:spacing w:line="254" w:lineRule="exact"/>
      <w:jc w:val="both"/>
    </w:pPr>
    <w:rPr>
      <w:rFonts w:ascii="Times New Roman" w:eastAsiaTheme="minorHAnsi" w:hAnsi="Times New Roman" w:cs="Times New Roman"/>
      <w:color w:val="auto"/>
      <w:spacing w:val="6"/>
      <w:sz w:val="18"/>
      <w:szCs w:val="18"/>
      <w:lang w:val="en-US" w:eastAsia="en-US"/>
    </w:rPr>
  </w:style>
  <w:style w:type="character" w:customStyle="1" w:styleId="Vanbnnidung84pt">
    <w:name w:val="Van b?n n?i dung (8) + 4 pt"/>
    <w:aliases w:val="5 pt1,Chú thích bảng (10) + 13 pt,Giãn cách 0 pt1,In nghiêng1,Không in nghiêng3,Văn bản nội dung (19) + 14 pt,Văn bản nội dung (2) + 4,Văn bản nội dung (22) + 8 pt,Văn bản nội dung (5) + Không in đậm"/>
    <w:rsid w:val="00384EB0"/>
    <w:rPr>
      <w:rFonts w:ascii="Times New Roman" w:hAnsi="Times New Roman" w:cs="Times New Roman"/>
      <w:i/>
      <w:iCs/>
      <w:noProof/>
      <w:spacing w:val="0"/>
      <w:sz w:val="8"/>
      <w:szCs w:val="8"/>
      <w:u w:val="none"/>
    </w:rPr>
  </w:style>
  <w:style w:type="character" w:customStyle="1" w:styleId="Chthchnh">
    <w:name w:val="Chú thích ?nh_"/>
    <w:link w:val="Chthchnh0"/>
    <w:rsid w:val="00384EB0"/>
    <w:rPr>
      <w:rFonts w:cs="Times New Roman"/>
      <w:b/>
      <w:bCs/>
      <w:spacing w:val="15"/>
      <w:sz w:val="23"/>
      <w:szCs w:val="23"/>
      <w:shd w:val="clear" w:color="auto" w:fill="FFFFFF"/>
    </w:rPr>
  </w:style>
  <w:style w:type="paragraph" w:customStyle="1" w:styleId="Chthchnh0">
    <w:name w:val="Chú thích ?nh"/>
    <w:basedOn w:val="Normal"/>
    <w:link w:val="Chthchnh"/>
    <w:rsid w:val="00384EB0"/>
    <w:pPr>
      <w:shd w:val="clear" w:color="auto" w:fill="FFFFFF"/>
      <w:spacing w:line="240" w:lineRule="atLeast"/>
    </w:pPr>
    <w:rPr>
      <w:rFonts w:ascii="Times New Roman" w:eastAsiaTheme="minorHAnsi" w:hAnsi="Times New Roman" w:cs="Times New Roman"/>
      <w:b/>
      <w:bCs/>
      <w:color w:val="auto"/>
      <w:spacing w:val="15"/>
      <w:sz w:val="23"/>
      <w:szCs w:val="23"/>
      <w:lang w:val="en-US" w:eastAsia="en-US"/>
    </w:rPr>
  </w:style>
  <w:style w:type="paragraph" w:styleId="Header">
    <w:name w:val="header"/>
    <w:basedOn w:val="Normal"/>
    <w:link w:val="HeaderChar"/>
    <w:rsid w:val="00384EB0"/>
    <w:pPr>
      <w:tabs>
        <w:tab w:val="center" w:pos="4320"/>
        <w:tab w:val="right" w:pos="8640"/>
      </w:tabs>
    </w:pPr>
  </w:style>
  <w:style w:type="character" w:customStyle="1" w:styleId="HeaderChar">
    <w:name w:val="Header Char"/>
    <w:basedOn w:val="DefaultParagraphFont"/>
    <w:link w:val="Header"/>
    <w:rsid w:val="00384EB0"/>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rsid w:val="00384EB0"/>
    <w:pPr>
      <w:tabs>
        <w:tab w:val="center" w:pos="4320"/>
        <w:tab w:val="right" w:pos="8640"/>
      </w:tabs>
    </w:pPr>
  </w:style>
  <w:style w:type="character" w:customStyle="1" w:styleId="FooterChar">
    <w:name w:val="Footer Char"/>
    <w:basedOn w:val="DefaultParagraphFont"/>
    <w:link w:val="Footer"/>
    <w:uiPriority w:val="99"/>
    <w:rsid w:val="00384EB0"/>
    <w:rPr>
      <w:rFonts w:ascii="Courier New" w:eastAsia="Courier New" w:hAnsi="Courier New" w:cs="Courier New"/>
      <w:color w:val="000000"/>
      <w:sz w:val="24"/>
      <w:szCs w:val="24"/>
      <w:lang w:val="vi-VN" w:eastAsia="vi-VN"/>
    </w:rPr>
  </w:style>
  <w:style w:type="table" w:styleId="TableGrid">
    <w:name w:val="Table Grid"/>
    <w:aliases w:val="nhu doan cuoi trong cuon phim buon. Nguoi da den nhu la giac mo roi ra di cho anh bat ngo... http://nhatquanglan.xlphp.net/,unLoi em noi cho tinh chung ta,unTrang Web nay coi cung hay,vao coi thu di http://nhatquanglan.xlphp.net/"/>
    <w:basedOn w:val="TableNormal"/>
    <w:rsid w:val="00384EB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384EB0"/>
    <w:pPr>
      <w:widowControl/>
      <w:spacing w:after="160" w:line="240" w:lineRule="exact"/>
    </w:pPr>
    <w:rPr>
      <w:rFonts w:ascii="Verdana" w:eastAsia="Times New Roman" w:hAnsi="Verdana" w:cs="Verdana"/>
      <w:color w:val="auto"/>
      <w:sz w:val="20"/>
      <w:szCs w:val="20"/>
      <w:lang w:val="en-US" w:eastAsia="en-US"/>
    </w:rPr>
  </w:style>
  <w:style w:type="character" w:customStyle="1" w:styleId="Tiu3">
    <w:name w:val="Tiêu đề #3_"/>
    <w:link w:val="Tiu30"/>
    <w:rsid w:val="00384EB0"/>
    <w:rPr>
      <w:b/>
      <w:bCs/>
      <w:sz w:val="26"/>
      <w:szCs w:val="26"/>
      <w:shd w:val="clear" w:color="auto" w:fill="FFFFFF"/>
    </w:rPr>
  </w:style>
  <w:style w:type="paragraph" w:customStyle="1" w:styleId="Tiu30">
    <w:name w:val="Tiêu đề #3"/>
    <w:basedOn w:val="Normal"/>
    <w:link w:val="Tiu3"/>
    <w:rsid w:val="00384EB0"/>
    <w:pPr>
      <w:shd w:val="clear" w:color="auto" w:fill="FFFFFF"/>
      <w:spacing w:line="322" w:lineRule="exact"/>
      <w:jc w:val="center"/>
      <w:outlineLvl w:val="2"/>
    </w:pPr>
    <w:rPr>
      <w:rFonts w:ascii="Times New Roman" w:eastAsiaTheme="minorHAnsi" w:hAnsi="Times New Roman" w:cstheme="minorBidi"/>
      <w:b/>
      <w:bCs/>
      <w:color w:val="auto"/>
      <w:sz w:val="26"/>
      <w:szCs w:val="26"/>
      <w:lang w:val="en-US" w:eastAsia="en-US"/>
    </w:rPr>
  </w:style>
  <w:style w:type="character" w:customStyle="1" w:styleId="Vnbnnidung2">
    <w:name w:val="Văn bản nội dung (2)_"/>
    <w:link w:val="Vnbnnidung21"/>
    <w:rsid w:val="00384EB0"/>
    <w:rPr>
      <w:i/>
      <w:iCs/>
      <w:sz w:val="26"/>
      <w:szCs w:val="26"/>
      <w:shd w:val="clear" w:color="auto" w:fill="FFFFFF"/>
    </w:rPr>
  </w:style>
  <w:style w:type="paragraph" w:customStyle="1" w:styleId="Vnbnnidung21">
    <w:name w:val="Văn bản nội dung (2)1"/>
    <w:basedOn w:val="Normal"/>
    <w:link w:val="Vnbnnidung2"/>
    <w:rsid w:val="00384EB0"/>
    <w:pPr>
      <w:shd w:val="clear" w:color="auto" w:fill="FFFFFF"/>
      <w:spacing w:line="240" w:lineRule="atLeast"/>
      <w:ind w:hanging="380"/>
      <w:jc w:val="right"/>
    </w:pPr>
    <w:rPr>
      <w:rFonts w:ascii="Times New Roman" w:eastAsiaTheme="minorHAnsi" w:hAnsi="Times New Roman" w:cstheme="minorBidi"/>
      <w:i/>
      <w:iCs/>
      <w:color w:val="auto"/>
      <w:sz w:val="26"/>
      <w:szCs w:val="26"/>
      <w:lang w:val="en-US" w:eastAsia="en-US"/>
    </w:rPr>
  </w:style>
  <w:style w:type="character" w:customStyle="1" w:styleId="Vnbnnidung2Inm">
    <w:name w:val="Văn bản nội dung (2) + In đậm"/>
    <w:aliases w:val="Không in nghiêng,Văn bản nội dung (10) + In đậm,Văn bản nội dung (4) + In đậm,Văn bản nội dung (6) + 9 pt"/>
    <w:rsid w:val="00384EB0"/>
    <w:rPr>
      <w:b/>
      <w:bCs/>
      <w:i/>
      <w:iCs/>
      <w:sz w:val="26"/>
      <w:szCs w:val="26"/>
      <w:lang w:bidi="ar-SA"/>
    </w:rPr>
  </w:style>
  <w:style w:type="character" w:customStyle="1" w:styleId="Vnbnnidung2Khnginnghing">
    <w:name w:val="Văn bản nội dung (2) + Không in nghiêng"/>
    <w:basedOn w:val="Vnbnnidung2"/>
    <w:rsid w:val="00384EB0"/>
    <w:rPr>
      <w:i/>
      <w:iCs/>
      <w:sz w:val="26"/>
      <w:szCs w:val="26"/>
      <w:shd w:val="clear" w:color="auto" w:fill="FFFFFF"/>
    </w:rPr>
  </w:style>
  <w:style w:type="character" w:customStyle="1" w:styleId="Chthchbng2">
    <w:name w:val="Chú thích bảng (2)_"/>
    <w:link w:val="Chthchbng20"/>
    <w:rsid w:val="00384EB0"/>
    <w:rPr>
      <w:sz w:val="26"/>
      <w:szCs w:val="26"/>
      <w:shd w:val="clear" w:color="auto" w:fill="FFFFFF"/>
    </w:rPr>
  </w:style>
  <w:style w:type="paragraph" w:customStyle="1" w:styleId="Chthchbng20">
    <w:name w:val="Chú thích bảng (2)"/>
    <w:basedOn w:val="Normal"/>
    <w:link w:val="Chthchbng2"/>
    <w:rsid w:val="00384EB0"/>
    <w:pPr>
      <w:shd w:val="clear" w:color="auto" w:fill="FFFFFF"/>
      <w:spacing w:line="240" w:lineRule="atLeast"/>
    </w:pPr>
    <w:rPr>
      <w:rFonts w:ascii="Times New Roman" w:eastAsiaTheme="minorHAnsi" w:hAnsi="Times New Roman" w:cstheme="minorBidi"/>
      <w:color w:val="auto"/>
      <w:sz w:val="26"/>
      <w:szCs w:val="26"/>
      <w:lang w:val="en-US" w:eastAsia="en-US"/>
    </w:rPr>
  </w:style>
  <w:style w:type="character" w:customStyle="1" w:styleId="Vnbnnidung2Inm6">
    <w:name w:val="Văn bản nội dung (2) + In đậm6"/>
    <w:rsid w:val="00384EB0"/>
    <w:rPr>
      <w:b/>
      <w:bCs/>
      <w:i/>
      <w:iCs/>
      <w:sz w:val="26"/>
      <w:szCs w:val="26"/>
      <w:lang w:bidi="ar-SA"/>
    </w:rPr>
  </w:style>
  <w:style w:type="character" w:customStyle="1" w:styleId="Vnbnnidung32">
    <w:name w:val="Văn bản nội dung (3)2"/>
    <w:rsid w:val="00384EB0"/>
    <w:rPr>
      <w:i/>
      <w:iCs/>
      <w:color w:val="000000"/>
      <w:spacing w:val="-40"/>
      <w:w w:val="100"/>
      <w:position w:val="0"/>
      <w:lang w:bidi="ar-SA"/>
    </w:rPr>
  </w:style>
  <w:style w:type="character" w:customStyle="1" w:styleId="Vnbnnidung3">
    <w:name w:val="Văn bản nội dung (3)_"/>
    <w:link w:val="Vnbnnidung31"/>
    <w:rsid w:val="00384EB0"/>
    <w:rPr>
      <w:i/>
      <w:iCs/>
      <w:spacing w:val="-40"/>
      <w:shd w:val="clear" w:color="auto" w:fill="FFFFFF"/>
    </w:rPr>
  </w:style>
  <w:style w:type="paragraph" w:customStyle="1" w:styleId="Vnbnnidung31">
    <w:name w:val="Văn bản nội dung (3)1"/>
    <w:basedOn w:val="Normal"/>
    <w:link w:val="Vnbnnidung3"/>
    <w:rsid w:val="00384EB0"/>
    <w:pPr>
      <w:shd w:val="clear" w:color="auto" w:fill="FFFFFF"/>
      <w:spacing w:line="240" w:lineRule="atLeast"/>
    </w:pPr>
    <w:rPr>
      <w:rFonts w:ascii="Times New Roman" w:eastAsiaTheme="minorHAnsi" w:hAnsi="Times New Roman" w:cstheme="minorBidi"/>
      <w:i/>
      <w:iCs/>
      <w:color w:val="auto"/>
      <w:spacing w:val="-40"/>
      <w:sz w:val="28"/>
      <w:szCs w:val="22"/>
      <w:lang w:val="en-US" w:eastAsia="en-US"/>
    </w:rPr>
  </w:style>
  <w:style w:type="character" w:customStyle="1" w:styleId="Chthchbng3">
    <w:name w:val="Chú thích bảng (3)_"/>
    <w:link w:val="Chthchbng31"/>
    <w:rsid w:val="00384EB0"/>
    <w:rPr>
      <w:sz w:val="26"/>
      <w:szCs w:val="26"/>
      <w:shd w:val="clear" w:color="auto" w:fill="FFFFFF"/>
    </w:rPr>
  </w:style>
  <w:style w:type="paragraph" w:customStyle="1" w:styleId="Chthchbng31">
    <w:name w:val="Chú thích bảng (3)1"/>
    <w:basedOn w:val="Normal"/>
    <w:link w:val="Chthchbng3"/>
    <w:rsid w:val="00384EB0"/>
    <w:pPr>
      <w:shd w:val="clear" w:color="auto" w:fill="FFFFFF"/>
      <w:spacing w:line="240" w:lineRule="atLeast"/>
    </w:pPr>
    <w:rPr>
      <w:rFonts w:ascii="Times New Roman" w:eastAsiaTheme="minorHAnsi" w:hAnsi="Times New Roman" w:cstheme="minorBidi"/>
      <w:color w:val="auto"/>
      <w:sz w:val="26"/>
      <w:szCs w:val="26"/>
      <w:lang w:val="en-US" w:eastAsia="en-US"/>
    </w:rPr>
  </w:style>
  <w:style w:type="character" w:customStyle="1" w:styleId="Tiu23">
    <w:name w:val="Tiêu đề #23"/>
    <w:rsid w:val="00384EB0"/>
    <w:rPr>
      <w:i/>
      <w:iCs/>
      <w:color w:val="000000"/>
      <w:spacing w:val="-40"/>
      <w:w w:val="100"/>
      <w:position w:val="0"/>
      <w:lang w:val="en-US" w:eastAsia="en-US" w:bidi="ar-SA"/>
    </w:rPr>
  </w:style>
  <w:style w:type="character" w:customStyle="1" w:styleId="Tiu2">
    <w:name w:val="Tiêu đề #2_"/>
    <w:link w:val="Tiu21"/>
    <w:rsid w:val="00384EB0"/>
    <w:rPr>
      <w:i/>
      <w:iCs/>
      <w:spacing w:val="-40"/>
      <w:shd w:val="clear" w:color="auto" w:fill="FFFFFF"/>
    </w:rPr>
  </w:style>
  <w:style w:type="paragraph" w:customStyle="1" w:styleId="Tiu21">
    <w:name w:val="Tiêu đề #21"/>
    <w:basedOn w:val="Normal"/>
    <w:link w:val="Tiu2"/>
    <w:rsid w:val="00384EB0"/>
    <w:pPr>
      <w:shd w:val="clear" w:color="auto" w:fill="FFFFFF"/>
      <w:spacing w:line="240" w:lineRule="atLeast"/>
      <w:outlineLvl w:val="1"/>
    </w:pPr>
    <w:rPr>
      <w:rFonts w:ascii="Times New Roman" w:eastAsiaTheme="minorHAnsi" w:hAnsi="Times New Roman" w:cstheme="minorBidi"/>
      <w:i/>
      <w:iCs/>
      <w:color w:val="auto"/>
      <w:spacing w:val="-40"/>
      <w:sz w:val="28"/>
      <w:szCs w:val="22"/>
      <w:lang w:val="en-US" w:eastAsia="en-US"/>
    </w:rPr>
  </w:style>
  <w:style w:type="character" w:customStyle="1" w:styleId="Vnbnnidung17">
    <w:name w:val="Văn bản nội dung (17)_"/>
    <w:link w:val="Vnbnnidung170"/>
    <w:rsid w:val="00384EB0"/>
    <w:rPr>
      <w:b/>
      <w:bCs/>
      <w:i/>
      <w:iCs/>
      <w:sz w:val="26"/>
      <w:szCs w:val="26"/>
      <w:shd w:val="clear" w:color="auto" w:fill="FFFFFF"/>
    </w:rPr>
  </w:style>
  <w:style w:type="paragraph" w:customStyle="1" w:styleId="Vnbnnidung170">
    <w:name w:val="Văn bản nội dung (17)"/>
    <w:basedOn w:val="Normal"/>
    <w:link w:val="Vnbnnidung17"/>
    <w:rsid w:val="00384EB0"/>
    <w:pPr>
      <w:shd w:val="clear" w:color="auto" w:fill="FFFFFF"/>
      <w:spacing w:line="274" w:lineRule="exact"/>
      <w:jc w:val="both"/>
    </w:pPr>
    <w:rPr>
      <w:rFonts w:ascii="Times New Roman" w:eastAsiaTheme="minorHAnsi" w:hAnsi="Times New Roman" w:cstheme="minorBidi"/>
      <w:b/>
      <w:bCs/>
      <w:i/>
      <w:iCs/>
      <w:color w:val="auto"/>
      <w:sz w:val="26"/>
      <w:szCs w:val="26"/>
      <w:lang w:val="en-US" w:eastAsia="en-US"/>
    </w:rPr>
  </w:style>
  <w:style w:type="character" w:customStyle="1" w:styleId="Vnbnnidung4">
    <w:name w:val="Văn bản nội dung (4)_"/>
    <w:link w:val="Vnbnnidung40"/>
    <w:rsid w:val="00384EB0"/>
    <w:rPr>
      <w:sz w:val="26"/>
      <w:szCs w:val="26"/>
      <w:shd w:val="clear" w:color="auto" w:fill="FFFFFF"/>
    </w:rPr>
  </w:style>
  <w:style w:type="paragraph" w:customStyle="1" w:styleId="Vnbnnidung40">
    <w:name w:val="Văn bản nội dung (4)"/>
    <w:basedOn w:val="Normal"/>
    <w:link w:val="Vnbnnidung4"/>
    <w:rsid w:val="00384EB0"/>
    <w:pPr>
      <w:shd w:val="clear" w:color="auto" w:fill="FFFFFF"/>
      <w:spacing w:line="240" w:lineRule="atLeast"/>
    </w:pPr>
    <w:rPr>
      <w:rFonts w:ascii="Times New Roman" w:eastAsiaTheme="minorHAnsi" w:hAnsi="Times New Roman" w:cstheme="minorBidi"/>
      <w:color w:val="auto"/>
      <w:sz w:val="26"/>
      <w:szCs w:val="26"/>
      <w:lang w:val="en-US" w:eastAsia="en-US"/>
    </w:rPr>
  </w:style>
  <w:style w:type="character" w:customStyle="1" w:styleId="Vnbnnidung5">
    <w:name w:val="Văn bản nội dung (5)_"/>
    <w:link w:val="Vnbnnidung51"/>
    <w:rsid w:val="00384EB0"/>
    <w:rPr>
      <w:b/>
      <w:bCs/>
      <w:sz w:val="26"/>
      <w:szCs w:val="26"/>
      <w:shd w:val="clear" w:color="auto" w:fill="FFFFFF"/>
    </w:rPr>
  </w:style>
  <w:style w:type="paragraph" w:customStyle="1" w:styleId="Vnbnnidung51">
    <w:name w:val="Văn bản nội dung (5)1"/>
    <w:basedOn w:val="Normal"/>
    <w:link w:val="Vnbnnidung5"/>
    <w:rsid w:val="00384EB0"/>
    <w:pPr>
      <w:shd w:val="clear" w:color="auto" w:fill="FFFFFF"/>
      <w:spacing w:line="331" w:lineRule="exact"/>
      <w:jc w:val="both"/>
    </w:pPr>
    <w:rPr>
      <w:rFonts w:ascii="Times New Roman" w:eastAsiaTheme="minorHAnsi" w:hAnsi="Times New Roman" w:cstheme="minorBidi"/>
      <w:b/>
      <w:bCs/>
      <w:color w:val="auto"/>
      <w:sz w:val="26"/>
      <w:szCs w:val="26"/>
      <w:lang w:val="en-US" w:eastAsia="en-US"/>
    </w:rPr>
  </w:style>
  <w:style w:type="character" w:customStyle="1" w:styleId="Vnbnnidung6">
    <w:name w:val="Văn bản nội dung (6)_"/>
    <w:link w:val="Vnbnnidung61"/>
    <w:rsid w:val="00384EB0"/>
    <w:rPr>
      <w:sz w:val="26"/>
      <w:szCs w:val="26"/>
      <w:shd w:val="clear" w:color="auto" w:fill="FFFFFF"/>
    </w:rPr>
  </w:style>
  <w:style w:type="paragraph" w:customStyle="1" w:styleId="Vnbnnidung61">
    <w:name w:val="Văn bản nội dung (6)1"/>
    <w:basedOn w:val="Normal"/>
    <w:link w:val="Vnbnnidung6"/>
    <w:rsid w:val="00384EB0"/>
    <w:pPr>
      <w:shd w:val="clear" w:color="auto" w:fill="FFFFFF"/>
      <w:spacing w:line="336" w:lineRule="exact"/>
      <w:jc w:val="both"/>
    </w:pPr>
    <w:rPr>
      <w:rFonts w:ascii="Times New Roman" w:eastAsiaTheme="minorHAnsi" w:hAnsi="Times New Roman" w:cstheme="minorBidi"/>
      <w:color w:val="auto"/>
      <w:sz w:val="26"/>
      <w:szCs w:val="26"/>
      <w:lang w:val="en-US" w:eastAsia="en-US"/>
    </w:rPr>
  </w:style>
  <w:style w:type="character" w:customStyle="1" w:styleId="Vnbnnidung50">
    <w:name w:val="Văn bản nội dung (5)"/>
    <w:rsid w:val="00384EB0"/>
    <w:rPr>
      <w:b/>
      <w:bCs/>
      <w:sz w:val="26"/>
      <w:szCs w:val="26"/>
      <w:u w:val="single"/>
      <w:lang w:bidi="ar-SA"/>
    </w:rPr>
  </w:style>
  <w:style w:type="character" w:customStyle="1" w:styleId="Vnbnnidung6Inm">
    <w:name w:val="Văn bản nội dung (6) + In đậm"/>
    <w:rsid w:val="00384EB0"/>
    <w:rPr>
      <w:b/>
      <w:bCs/>
      <w:sz w:val="26"/>
      <w:szCs w:val="26"/>
      <w:lang w:bidi="ar-SA"/>
    </w:rPr>
  </w:style>
  <w:style w:type="character" w:customStyle="1" w:styleId="Vnbnnidung2Inm5">
    <w:name w:val="Văn bản nội dung (2) + In đậm5"/>
    <w:aliases w:val="Không in nghiêng20"/>
    <w:rsid w:val="00384EB0"/>
    <w:rPr>
      <w:b/>
      <w:bCs/>
      <w:i/>
      <w:iCs/>
      <w:sz w:val="26"/>
      <w:szCs w:val="26"/>
      <w:lang w:bidi="ar-SA"/>
    </w:rPr>
  </w:style>
  <w:style w:type="character" w:customStyle="1" w:styleId="Vnbnnidung24">
    <w:name w:val="Văn bản nội dung (2)4"/>
    <w:rsid w:val="00384EB0"/>
    <w:rPr>
      <w:i/>
      <w:iCs/>
      <w:sz w:val="26"/>
      <w:szCs w:val="26"/>
      <w:u w:val="single"/>
      <w:lang w:bidi="ar-SA"/>
    </w:rPr>
  </w:style>
  <w:style w:type="character" w:customStyle="1" w:styleId="Vnbnnidung2Khnginnghing1">
    <w:name w:val="Văn bản nội dung (2) + Không in nghiêng1"/>
    <w:basedOn w:val="Vnbnnidung2"/>
    <w:rsid w:val="00384EB0"/>
    <w:rPr>
      <w:i/>
      <w:iCs/>
      <w:sz w:val="26"/>
      <w:szCs w:val="26"/>
      <w:shd w:val="clear" w:color="auto" w:fill="FFFFFF"/>
    </w:rPr>
  </w:style>
  <w:style w:type="character" w:customStyle="1" w:styleId="Vnbnnidung6Innghing">
    <w:name w:val="Văn bản nội dung (6) + In nghiêng"/>
    <w:rsid w:val="00384EB0"/>
    <w:rPr>
      <w:i/>
      <w:iCs/>
      <w:sz w:val="26"/>
      <w:szCs w:val="26"/>
      <w:lang w:bidi="ar-SA"/>
    </w:rPr>
  </w:style>
  <w:style w:type="character" w:customStyle="1" w:styleId="Vnbnnidung7">
    <w:name w:val="Văn bản nội dung (7)_"/>
    <w:link w:val="Vnbnnidung70"/>
    <w:rsid w:val="00384EB0"/>
    <w:rPr>
      <w:b/>
      <w:bCs/>
      <w:i/>
      <w:iCs/>
      <w:sz w:val="26"/>
      <w:szCs w:val="26"/>
      <w:shd w:val="clear" w:color="auto" w:fill="FFFFFF"/>
    </w:rPr>
  </w:style>
  <w:style w:type="paragraph" w:customStyle="1" w:styleId="Vnbnnidung70">
    <w:name w:val="Văn bản nội dung (7)"/>
    <w:basedOn w:val="Normal"/>
    <w:link w:val="Vnbnnidung7"/>
    <w:rsid w:val="00384EB0"/>
    <w:pPr>
      <w:shd w:val="clear" w:color="auto" w:fill="FFFFFF"/>
      <w:spacing w:line="331" w:lineRule="exact"/>
      <w:ind w:firstLine="760"/>
      <w:jc w:val="both"/>
    </w:pPr>
    <w:rPr>
      <w:rFonts w:ascii="Times New Roman" w:eastAsiaTheme="minorHAnsi" w:hAnsi="Times New Roman" w:cstheme="minorBidi"/>
      <w:b/>
      <w:bCs/>
      <w:i/>
      <w:iCs/>
      <w:color w:val="auto"/>
      <w:sz w:val="26"/>
      <w:szCs w:val="26"/>
      <w:lang w:val="en-US" w:eastAsia="en-US"/>
    </w:rPr>
  </w:style>
  <w:style w:type="character" w:customStyle="1" w:styleId="Vnbnnidung7Khnginm">
    <w:name w:val="Văn bản nội dung (7) + Không in đậm"/>
    <w:basedOn w:val="Vnbnnidung7"/>
    <w:rsid w:val="00384EB0"/>
    <w:rPr>
      <w:b/>
      <w:bCs/>
      <w:i/>
      <w:iCs/>
      <w:sz w:val="26"/>
      <w:szCs w:val="26"/>
      <w:shd w:val="clear" w:color="auto" w:fill="FFFFFF"/>
    </w:rPr>
  </w:style>
  <w:style w:type="character" w:customStyle="1" w:styleId="Vnbnnidung8">
    <w:name w:val="Văn bản nội dung (8)_"/>
    <w:link w:val="Vnbnnidung80"/>
    <w:rsid w:val="00384EB0"/>
    <w:rPr>
      <w:sz w:val="19"/>
      <w:szCs w:val="19"/>
      <w:shd w:val="clear" w:color="auto" w:fill="FFFFFF"/>
    </w:rPr>
  </w:style>
  <w:style w:type="paragraph" w:customStyle="1" w:styleId="Vnbnnidung80">
    <w:name w:val="Văn bản nội dung (8)"/>
    <w:basedOn w:val="Normal"/>
    <w:link w:val="Vnbnnidung8"/>
    <w:rsid w:val="00384EB0"/>
    <w:pPr>
      <w:shd w:val="clear" w:color="auto" w:fill="FFFFFF"/>
      <w:spacing w:line="230" w:lineRule="exact"/>
      <w:jc w:val="both"/>
    </w:pPr>
    <w:rPr>
      <w:rFonts w:ascii="Times New Roman" w:eastAsiaTheme="minorHAnsi" w:hAnsi="Times New Roman" w:cstheme="minorBidi"/>
      <w:color w:val="auto"/>
      <w:sz w:val="19"/>
      <w:szCs w:val="19"/>
      <w:lang w:val="en-US" w:eastAsia="en-US"/>
    </w:rPr>
  </w:style>
  <w:style w:type="character" w:customStyle="1" w:styleId="Vnbnnidung9">
    <w:name w:val="Văn bản nội dung (9)_"/>
    <w:link w:val="Vnbnnidung90"/>
    <w:rsid w:val="00384EB0"/>
    <w:rPr>
      <w:sz w:val="22"/>
      <w:shd w:val="clear" w:color="auto" w:fill="FFFFFF"/>
    </w:rPr>
  </w:style>
  <w:style w:type="paragraph" w:customStyle="1" w:styleId="Vnbnnidung90">
    <w:name w:val="Văn bản nội dung (9)"/>
    <w:basedOn w:val="Normal"/>
    <w:link w:val="Vnbnnidung9"/>
    <w:rsid w:val="00384EB0"/>
    <w:pPr>
      <w:shd w:val="clear" w:color="auto" w:fill="FFFFFF"/>
      <w:spacing w:line="240" w:lineRule="atLeast"/>
    </w:pPr>
    <w:rPr>
      <w:rFonts w:ascii="Times New Roman" w:eastAsiaTheme="minorHAnsi" w:hAnsi="Times New Roman" w:cstheme="minorBidi"/>
      <w:color w:val="auto"/>
      <w:sz w:val="22"/>
      <w:szCs w:val="22"/>
      <w:lang w:val="en-US" w:eastAsia="en-US"/>
    </w:rPr>
  </w:style>
  <w:style w:type="character" w:customStyle="1" w:styleId="Vnbnnidung10">
    <w:name w:val="Văn bản nội dung (10)_"/>
    <w:link w:val="Vnbnnidung100"/>
    <w:rsid w:val="00384EB0"/>
    <w:rPr>
      <w:spacing w:val="-20"/>
      <w:sz w:val="36"/>
      <w:szCs w:val="36"/>
      <w:shd w:val="clear" w:color="auto" w:fill="FFFFFF"/>
    </w:rPr>
  </w:style>
  <w:style w:type="paragraph" w:customStyle="1" w:styleId="Vnbnnidung100">
    <w:name w:val="Văn bản nội dung (10)"/>
    <w:basedOn w:val="Normal"/>
    <w:link w:val="Vnbnnidung10"/>
    <w:rsid w:val="00384EB0"/>
    <w:pPr>
      <w:shd w:val="clear" w:color="auto" w:fill="FFFFFF"/>
      <w:spacing w:line="240" w:lineRule="atLeast"/>
      <w:ind w:firstLine="760"/>
      <w:jc w:val="both"/>
    </w:pPr>
    <w:rPr>
      <w:rFonts w:ascii="Times New Roman" w:eastAsiaTheme="minorHAnsi" w:hAnsi="Times New Roman" w:cstheme="minorBidi"/>
      <w:color w:val="auto"/>
      <w:spacing w:val="-20"/>
      <w:sz w:val="36"/>
      <w:szCs w:val="36"/>
      <w:lang w:val="en-US" w:eastAsia="en-US"/>
    </w:rPr>
  </w:style>
  <w:style w:type="character" w:customStyle="1" w:styleId="Chthchbng">
    <w:name w:val="Chú thích bảng_"/>
    <w:link w:val="Chthchbng1"/>
    <w:rsid w:val="00384EB0"/>
    <w:rPr>
      <w:b/>
      <w:bCs/>
      <w:sz w:val="26"/>
      <w:szCs w:val="26"/>
      <w:shd w:val="clear" w:color="auto" w:fill="FFFFFF"/>
    </w:rPr>
  </w:style>
  <w:style w:type="paragraph" w:customStyle="1" w:styleId="Chthchbng1">
    <w:name w:val="Chú thích bảng1"/>
    <w:basedOn w:val="Normal"/>
    <w:link w:val="Chthchbng"/>
    <w:rsid w:val="00384EB0"/>
    <w:pPr>
      <w:shd w:val="clear" w:color="auto" w:fill="FFFFFF"/>
      <w:spacing w:line="240" w:lineRule="atLeast"/>
    </w:pPr>
    <w:rPr>
      <w:rFonts w:ascii="Times New Roman" w:eastAsiaTheme="minorHAnsi" w:hAnsi="Times New Roman" w:cstheme="minorBidi"/>
      <w:b/>
      <w:bCs/>
      <w:color w:val="auto"/>
      <w:sz w:val="26"/>
      <w:szCs w:val="26"/>
      <w:lang w:val="en-US" w:eastAsia="en-US"/>
    </w:rPr>
  </w:style>
  <w:style w:type="character" w:customStyle="1" w:styleId="Chthchbng0">
    <w:name w:val="Chú thích bảng"/>
    <w:rsid w:val="00384EB0"/>
    <w:rPr>
      <w:b/>
      <w:bCs/>
      <w:sz w:val="26"/>
      <w:szCs w:val="26"/>
      <w:u w:val="single"/>
      <w:lang w:bidi="ar-SA"/>
    </w:rPr>
  </w:style>
  <w:style w:type="character" w:customStyle="1" w:styleId="Vnbnnidung23">
    <w:name w:val="Văn bản nội dung (2)3"/>
    <w:basedOn w:val="Vnbnnidung2"/>
    <w:rsid w:val="00384EB0"/>
    <w:rPr>
      <w:i/>
      <w:iCs/>
      <w:sz w:val="26"/>
      <w:szCs w:val="26"/>
      <w:shd w:val="clear" w:color="auto" w:fill="FFFFFF"/>
    </w:rPr>
  </w:style>
  <w:style w:type="character" w:customStyle="1" w:styleId="Vnbnnidung29">
    <w:name w:val="Văn bản nội dung (2) + 9"/>
    <w:aliases w:val="5 pt"/>
    <w:rsid w:val="00384EB0"/>
    <w:rPr>
      <w:i/>
      <w:iCs/>
      <w:sz w:val="19"/>
      <w:szCs w:val="19"/>
      <w:lang w:bidi="ar-SA"/>
    </w:rPr>
  </w:style>
  <w:style w:type="character" w:customStyle="1" w:styleId="Tiu22">
    <w:name w:val="Tiêu đề #2 (2)_"/>
    <w:link w:val="Tiu221"/>
    <w:rsid w:val="00384EB0"/>
    <w:rPr>
      <w:rFonts w:ascii="Georgia" w:hAnsi="Georgia"/>
      <w:b/>
      <w:bCs/>
      <w:i/>
      <w:iCs/>
      <w:sz w:val="42"/>
      <w:szCs w:val="42"/>
      <w:shd w:val="clear" w:color="auto" w:fill="FFFFFF"/>
    </w:rPr>
  </w:style>
  <w:style w:type="paragraph" w:customStyle="1" w:styleId="Tiu221">
    <w:name w:val="Tiêu đề #2 (2)1"/>
    <w:basedOn w:val="Normal"/>
    <w:link w:val="Tiu22"/>
    <w:rsid w:val="00384EB0"/>
    <w:pPr>
      <w:shd w:val="clear" w:color="auto" w:fill="FFFFFF"/>
      <w:spacing w:line="240" w:lineRule="atLeast"/>
      <w:jc w:val="right"/>
      <w:outlineLvl w:val="1"/>
    </w:pPr>
    <w:rPr>
      <w:rFonts w:ascii="Georgia" w:eastAsiaTheme="minorHAnsi" w:hAnsi="Georgia" w:cstheme="minorBidi"/>
      <w:b/>
      <w:bCs/>
      <w:i/>
      <w:iCs/>
      <w:color w:val="auto"/>
      <w:sz w:val="42"/>
      <w:szCs w:val="42"/>
      <w:lang w:val="en-US" w:eastAsia="en-US"/>
    </w:rPr>
  </w:style>
  <w:style w:type="character" w:customStyle="1" w:styleId="Tiu220">
    <w:name w:val="Tiêu đề #2 (2)"/>
    <w:basedOn w:val="Tiu22"/>
    <w:rsid w:val="00384EB0"/>
    <w:rPr>
      <w:rFonts w:ascii="Georgia" w:hAnsi="Georgia"/>
      <w:b/>
      <w:bCs/>
      <w:i/>
      <w:iCs/>
      <w:sz w:val="42"/>
      <w:szCs w:val="42"/>
      <w:shd w:val="clear" w:color="auto" w:fill="FFFFFF"/>
    </w:rPr>
  </w:style>
  <w:style w:type="character" w:customStyle="1" w:styleId="Vnbnnidung11">
    <w:name w:val="Văn bản nội dung (11)_"/>
    <w:link w:val="Vnbnnidung111"/>
    <w:rsid w:val="00384EB0"/>
    <w:rPr>
      <w:shd w:val="clear" w:color="auto" w:fill="FFFFFF"/>
    </w:rPr>
  </w:style>
  <w:style w:type="paragraph" w:customStyle="1" w:styleId="Vnbnnidung111">
    <w:name w:val="Văn bản nội dung (11)1"/>
    <w:basedOn w:val="Normal"/>
    <w:link w:val="Vnbnnidung11"/>
    <w:rsid w:val="00384EB0"/>
    <w:pPr>
      <w:shd w:val="clear" w:color="auto" w:fill="FFFFFF"/>
      <w:spacing w:line="240" w:lineRule="atLeast"/>
    </w:pPr>
    <w:rPr>
      <w:rFonts w:ascii="Times New Roman" w:eastAsiaTheme="minorHAnsi" w:hAnsi="Times New Roman" w:cstheme="minorBidi"/>
      <w:color w:val="auto"/>
      <w:sz w:val="28"/>
      <w:szCs w:val="22"/>
      <w:lang w:val="en-US" w:eastAsia="en-US"/>
    </w:rPr>
  </w:style>
  <w:style w:type="character" w:customStyle="1" w:styleId="Vnbnnidung2Inm4">
    <w:name w:val="Văn bản nội dung (2) + In đậm4"/>
    <w:aliases w:val="5 pt13,Chữ hoa nhỏ,Không in nghiêng19,Văn bản nội dung (13) + 8"/>
    <w:rsid w:val="00384EB0"/>
    <w:rPr>
      <w:b/>
      <w:bCs/>
      <w:i/>
      <w:iCs/>
      <w:smallCaps/>
      <w:sz w:val="26"/>
      <w:szCs w:val="26"/>
      <w:lang w:bidi="ar-SA"/>
    </w:rPr>
  </w:style>
  <w:style w:type="character" w:customStyle="1" w:styleId="Vnbnnidung292">
    <w:name w:val="Văn bản nội dung (2) + 92"/>
    <w:aliases w:val="5 pt10,5 pt6,Giãn cách -1 pt2,In nghiêng7,In đậm2,Không in nghiêng18,Văn bản nội dung (2) + 6,Văn bản nội dung (2) + 82,Văn bản nội dung (22) + 9 pt"/>
    <w:rsid w:val="00384EB0"/>
    <w:rPr>
      <w:i/>
      <w:iCs/>
      <w:sz w:val="19"/>
      <w:szCs w:val="19"/>
      <w:lang w:bidi="ar-SA"/>
    </w:rPr>
  </w:style>
  <w:style w:type="character" w:customStyle="1" w:styleId="Tiu222">
    <w:name w:val="Tiêu đề #22"/>
    <w:basedOn w:val="Tiu2"/>
    <w:rsid w:val="00384EB0"/>
    <w:rPr>
      <w:i/>
      <w:iCs/>
      <w:spacing w:val="-40"/>
      <w:shd w:val="clear" w:color="auto" w:fill="FFFFFF"/>
    </w:rPr>
  </w:style>
  <w:style w:type="character" w:customStyle="1" w:styleId="Vnbnnidung24pt">
    <w:name w:val="Văn bản nội dung (2) + 4 pt"/>
    <w:aliases w:val="In nghiêng13,Không in nghiêng17,Tỉ lệ 150%,Văn bản nội dung (12) + 6 pt"/>
    <w:rsid w:val="00384EB0"/>
    <w:rPr>
      <w:i/>
      <w:iCs/>
      <w:spacing w:val="0"/>
      <w:w w:val="150"/>
      <w:sz w:val="8"/>
      <w:szCs w:val="8"/>
      <w:lang w:bidi="ar-SA"/>
    </w:rPr>
  </w:style>
  <w:style w:type="character" w:customStyle="1" w:styleId="Vnbnnidung2ArialNarrow">
    <w:name w:val="Văn bản nội dung (2) + Arial Narrow"/>
    <w:aliases w:val="6 pt,Văn bản nội dung (4) + Candara"/>
    <w:rsid w:val="00384EB0"/>
    <w:rPr>
      <w:rFonts w:ascii="Arial Narrow" w:hAnsi="Arial Narrow" w:cs="Arial Narrow"/>
      <w:i/>
      <w:iCs/>
      <w:w w:val="100"/>
      <w:sz w:val="12"/>
      <w:szCs w:val="12"/>
      <w:lang w:val="en-US" w:eastAsia="en-US" w:bidi="ar-SA"/>
    </w:rPr>
  </w:style>
  <w:style w:type="character" w:customStyle="1" w:styleId="Vnbnnidung210pt">
    <w:name w:val="Văn bản nội dung (2) + 10 pt"/>
    <w:aliases w:val="Không in nghiêng16"/>
    <w:rsid w:val="00384EB0"/>
    <w:rPr>
      <w:i/>
      <w:iCs/>
      <w:sz w:val="20"/>
      <w:szCs w:val="20"/>
      <w:lang w:val="en-US" w:eastAsia="en-US" w:bidi="ar-SA"/>
    </w:rPr>
  </w:style>
  <w:style w:type="character" w:customStyle="1" w:styleId="Vnbnnidung22">
    <w:name w:val="Văn bản nội dung (2)2"/>
    <w:basedOn w:val="Vnbnnidung2"/>
    <w:rsid w:val="00384EB0"/>
    <w:rPr>
      <w:i/>
      <w:iCs/>
      <w:sz w:val="26"/>
      <w:szCs w:val="26"/>
      <w:shd w:val="clear" w:color="auto" w:fill="FFFFFF"/>
    </w:rPr>
  </w:style>
  <w:style w:type="character" w:customStyle="1" w:styleId="Vnbnnidung12">
    <w:name w:val="Văn bản nội dung (12)_"/>
    <w:link w:val="Vnbnnidung120"/>
    <w:rsid w:val="00384EB0"/>
    <w:rPr>
      <w:b/>
      <w:bCs/>
      <w:sz w:val="26"/>
      <w:szCs w:val="26"/>
      <w:shd w:val="clear" w:color="auto" w:fill="FFFFFF"/>
    </w:rPr>
  </w:style>
  <w:style w:type="paragraph" w:customStyle="1" w:styleId="Vnbnnidung120">
    <w:name w:val="Văn bản nội dung (12)"/>
    <w:basedOn w:val="Normal"/>
    <w:link w:val="Vnbnnidung12"/>
    <w:rsid w:val="00384EB0"/>
    <w:pPr>
      <w:shd w:val="clear" w:color="auto" w:fill="FFFFFF"/>
      <w:spacing w:line="240" w:lineRule="atLeast"/>
      <w:jc w:val="center"/>
    </w:pPr>
    <w:rPr>
      <w:rFonts w:ascii="Times New Roman" w:eastAsiaTheme="minorHAnsi" w:hAnsi="Times New Roman" w:cstheme="minorBidi"/>
      <w:b/>
      <w:bCs/>
      <w:color w:val="auto"/>
      <w:sz w:val="26"/>
      <w:szCs w:val="26"/>
      <w:lang w:val="en-US" w:eastAsia="en-US"/>
    </w:rPr>
  </w:style>
  <w:style w:type="character" w:customStyle="1" w:styleId="Vnbnnidung13">
    <w:name w:val="Văn bản nội dung (13)_"/>
    <w:link w:val="Vnbnnidung130"/>
    <w:rsid w:val="00384EB0"/>
    <w:rPr>
      <w:sz w:val="24"/>
      <w:szCs w:val="24"/>
      <w:shd w:val="clear" w:color="auto" w:fill="FFFFFF"/>
    </w:rPr>
  </w:style>
  <w:style w:type="paragraph" w:customStyle="1" w:styleId="Vnbnnidung130">
    <w:name w:val="Văn bản nội dung (13)"/>
    <w:basedOn w:val="Normal"/>
    <w:link w:val="Vnbnnidung13"/>
    <w:rsid w:val="00384EB0"/>
    <w:pPr>
      <w:shd w:val="clear" w:color="auto" w:fill="FFFFFF"/>
      <w:spacing w:line="240" w:lineRule="atLeast"/>
      <w:jc w:val="center"/>
    </w:pPr>
    <w:rPr>
      <w:rFonts w:ascii="Times New Roman" w:eastAsiaTheme="minorHAnsi" w:hAnsi="Times New Roman" w:cstheme="minorBidi"/>
      <w:color w:val="auto"/>
      <w:lang w:val="en-US" w:eastAsia="en-US"/>
    </w:rPr>
  </w:style>
  <w:style w:type="character" w:customStyle="1" w:styleId="Vnbnnidung2Inm3">
    <w:name w:val="Văn bản nội dung (2) + In đậm3"/>
    <w:aliases w:val="Không in nghiêng15"/>
    <w:rsid w:val="00384EB0"/>
    <w:rPr>
      <w:b/>
      <w:bCs/>
      <w:i/>
      <w:iCs/>
      <w:sz w:val="26"/>
      <w:szCs w:val="26"/>
      <w:lang w:bidi="ar-SA"/>
    </w:rPr>
  </w:style>
  <w:style w:type="character" w:customStyle="1" w:styleId="Vnbnnidung14">
    <w:name w:val="Văn bản nội dung (14)_"/>
    <w:link w:val="Vnbnnidung140"/>
    <w:rsid w:val="00384EB0"/>
    <w:rPr>
      <w:rFonts w:ascii="Tahoma" w:hAnsi="Tahoma"/>
      <w:sz w:val="21"/>
      <w:szCs w:val="21"/>
      <w:shd w:val="clear" w:color="auto" w:fill="FFFFFF"/>
    </w:rPr>
  </w:style>
  <w:style w:type="paragraph" w:customStyle="1" w:styleId="Vnbnnidung140">
    <w:name w:val="Văn bản nội dung (14)"/>
    <w:basedOn w:val="Normal"/>
    <w:link w:val="Vnbnnidung14"/>
    <w:rsid w:val="00384EB0"/>
    <w:pPr>
      <w:shd w:val="clear" w:color="auto" w:fill="FFFFFF"/>
      <w:spacing w:line="240" w:lineRule="atLeast"/>
      <w:jc w:val="center"/>
    </w:pPr>
    <w:rPr>
      <w:rFonts w:ascii="Tahoma" w:eastAsiaTheme="minorHAnsi" w:hAnsi="Tahoma" w:cstheme="minorBidi"/>
      <w:color w:val="auto"/>
      <w:sz w:val="21"/>
      <w:szCs w:val="21"/>
      <w:lang w:val="en-US" w:eastAsia="en-US"/>
    </w:rPr>
  </w:style>
  <w:style w:type="character" w:customStyle="1" w:styleId="Vnbnnidung2FranklinGothicHeavy3">
    <w:name w:val="Văn bản nội dung (2) + Franklin Gothic Heavy3"/>
    <w:aliases w:val="10 pt1,Không in nghiêng13"/>
    <w:rsid w:val="00384EB0"/>
    <w:rPr>
      <w:rFonts w:ascii="Franklin Gothic Heavy" w:hAnsi="Franklin Gothic Heavy" w:cs="Franklin Gothic Heavy"/>
      <w:i/>
      <w:iCs/>
      <w:sz w:val="20"/>
      <w:szCs w:val="20"/>
      <w:lang w:bidi="ar-SA"/>
    </w:rPr>
  </w:style>
  <w:style w:type="character" w:customStyle="1" w:styleId="Vnbnnidung15">
    <w:name w:val="Văn bản nội dung (15)_"/>
    <w:link w:val="Vnbnnidung150"/>
    <w:rsid w:val="00384EB0"/>
    <w:rPr>
      <w:sz w:val="24"/>
      <w:szCs w:val="24"/>
      <w:shd w:val="clear" w:color="auto" w:fill="FFFFFF"/>
    </w:rPr>
  </w:style>
  <w:style w:type="paragraph" w:customStyle="1" w:styleId="Vnbnnidung150">
    <w:name w:val="Văn bản nội dung (15)"/>
    <w:basedOn w:val="Normal"/>
    <w:link w:val="Vnbnnidung15"/>
    <w:rsid w:val="00384EB0"/>
    <w:pPr>
      <w:shd w:val="clear" w:color="auto" w:fill="FFFFFF"/>
      <w:spacing w:line="240" w:lineRule="atLeast"/>
      <w:jc w:val="center"/>
    </w:pPr>
    <w:rPr>
      <w:rFonts w:ascii="Times New Roman" w:eastAsiaTheme="minorHAnsi" w:hAnsi="Times New Roman" w:cstheme="minorBidi"/>
      <w:color w:val="auto"/>
      <w:lang w:val="en-US" w:eastAsia="en-US"/>
    </w:rPr>
  </w:style>
  <w:style w:type="character" w:customStyle="1" w:styleId="Vnbnnidung62">
    <w:name w:val="Văn bản nội dung (6)2"/>
    <w:rsid w:val="00384EB0"/>
    <w:rPr>
      <w:sz w:val="26"/>
      <w:szCs w:val="26"/>
      <w:u w:val="single"/>
      <w:lang w:bidi="ar-SA"/>
    </w:rPr>
  </w:style>
  <w:style w:type="character" w:customStyle="1" w:styleId="Vnbnnidung6Innghing1">
    <w:name w:val="Văn bản nội dung (6) + In nghiêng1"/>
    <w:rsid w:val="00384EB0"/>
    <w:rPr>
      <w:i/>
      <w:iCs/>
      <w:sz w:val="26"/>
      <w:szCs w:val="26"/>
      <w:u w:val="single"/>
      <w:lang w:bidi="ar-SA"/>
    </w:rPr>
  </w:style>
  <w:style w:type="character" w:customStyle="1" w:styleId="Vnbnnidung2Inm2">
    <w:name w:val="Văn bản nội dung (2) + In đậm2"/>
    <w:rsid w:val="00384EB0"/>
    <w:rPr>
      <w:b/>
      <w:bCs/>
      <w:i/>
      <w:iCs/>
      <w:sz w:val="26"/>
      <w:szCs w:val="26"/>
      <w:lang w:bidi="ar-SA"/>
    </w:rPr>
  </w:style>
  <w:style w:type="character" w:customStyle="1" w:styleId="Vnbnnidung16">
    <w:name w:val="Văn bản nội dung (16)_"/>
    <w:link w:val="Vnbnnidung160"/>
    <w:rsid w:val="00384EB0"/>
    <w:rPr>
      <w:rFonts w:ascii="Franklin Gothic Heavy" w:hAnsi="Franklin Gothic Heavy"/>
      <w:spacing w:val="20"/>
      <w:shd w:val="clear" w:color="auto" w:fill="FFFFFF"/>
    </w:rPr>
  </w:style>
  <w:style w:type="paragraph" w:customStyle="1" w:styleId="Vnbnnidung160">
    <w:name w:val="Văn bản nội dung (16)"/>
    <w:basedOn w:val="Normal"/>
    <w:link w:val="Vnbnnidung16"/>
    <w:rsid w:val="00384EB0"/>
    <w:pPr>
      <w:shd w:val="clear" w:color="auto" w:fill="FFFFFF"/>
      <w:spacing w:line="240" w:lineRule="atLeast"/>
      <w:jc w:val="both"/>
    </w:pPr>
    <w:rPr>
      <w:rFonts w:ascii="Franklin Gothic Heavy" w:eastAsiaTheme="minorHAnsi" w:hAnsi="Franklin Gothic Heavy" w:cstheme="minorBidi"/>
      <w:color w:val="auto"/>
      <w:spacing w:val="20"/>
      <w:sz w:val="28"/>
      <w:szCs w:val="22"/>
      <w:lang w:val="en-US" w:eastAsia="en-US"/>
    </w:rPr>
  </w:style>
  <w:style w:type="character" w:customStyle="1" w:styleId="Chthchbng4">
    <w:name w:val="Chú thích bảng (4)_"/>
    <w:link w:val="Chthchbng40"/>
    <w:rsid w:val="00384EB0"/>
    <w:rPr>
      <w:i/>
      <w:iCs/>
      <w:sz w:val="12"/>
      <w:szCs w:val="12"/>
      <w:shd w:val="clear" w:color="auto" w:fill="FFFFFF"/>
    </w:rPr>
  </w:style>
  <w:style w:type="paragraph" w:customStyle="1" w:styleId="Chthchbng40">
    <w:name w:val="Chú thích bảng (4)"/>
    <w:basedOn w:val="Normal"/>
    <w:link w:val="Chthchbng4"/>
    <w:rsid w:val="00384EB0"/>
    <w:pPr>
      <w:shd w:val="clear" w:color="auto" w:fill="FFFFFF"/>
      <w:spacing w:line="240" w:lineRule="atLeast"/>
      <w:jc w:val="both"/>
    </w:pPr>
    <w:rPr>
      <w:rFonts w:ascii="Times New Roman" w:eastAsiaTheme="minorHAnsi" w:hAnsi="Times New Roman" w:cstheme="minorBidi"/>
      <w:i/>
      <w:iCs/>
      <w:color w:val="auto"/>
      <w:sz w:val="12"/>
      <w:szCs w:val="12"/>
      <w:lang w:val="en-US" w:eastAsia="en-US"/>
    </w:rPr>
  </w:style>
  <w:style w:type="character" w:customStyle="1" w:styleId="Chthchbng5">
    <w:name w:val="Chú thích bảng (5)_"/>
    <w:link w:val="Chthchbng51"/>
    <w:rsid w:val="00384EB0"/>
    <w:rPr>
      <w:i/>
      <w:iCs/>
      <w:sz w:val="26"/>
      <w:szCs w:val="26"/>
      <w:shd w:val="clear" w:color="auto" w:fill="FFFFFF"/>
    </w:rPr>
  </w:style>
  <w:style w:type="paragraph" w:customStyle="1" w:styleId="Chthchbng51">
    <w:name w:val="Chú thích bảng (5)1"/>
    <w:basedOn w:val="Normal"/>
    <w:link w:val="Chthchbng5"/>
    <w:rsid w:val="00384EB0"/>
    <w:pPr>
      <w:shd w:val="clear" w:color="auto" w:fill="FFFFFF"/>
      <w:spacing w:line="240" w:lineRule="atLeast"/>
    </w:pPr>
    <w:rPr>
      <w:rFonts w:ascii="Times New Roman" w:eastAsiaTheme="minorHAnsi" w:hAnsi="Times New Roman" w:cstheme="minorBidi"/>
      <w:i/>
      <w:iCs/>
      <w:color w:val="auto"/>
      <w:sz w:val="26"/>
      <w:szCs w:val="26"/>
      <w:lang w:val="en-US" w:eastAsia="en-US"/>
    </w:rPr>
  </w:style>
  <w:style w:type="character" w:customStyle="1" w:styleId="Chthchbng50">
    <w:name w:val="Chú thích bảng (5)"/>
    <w:rsid w:val="00384EB0"/>
    <w:rPr>
      <w:i/>
      <w:iCs/>
      <w:sz w:val="26"/>
      <w:szCs w:val="26"/>
      <w:u w:val="single"/>
      <w:lang w:bidi="ar-SA"/>
    </w:rPr>
  </w:style>
  <w:style w:type="character" w:customStyle="1" w:styleId="Tiu1">
    <w:name w:val="Tiêu đề #1_"/>
    <w:link w:val="Tiu11"/>
    <w:rsid w:val="00384EB0"/>
    <w:rPr>
      <w:rFonts w:ascii="Georgia" w:hAnsi="Georgia"/>
      <w:b/>
      <w:bCs/>
      <w:i/>
      <w:iCs/>
      <w:sz w:val="42"/>
      <w:szCs w:val="42"/>
      <w:shd w:val="clear" w:color="auto" w:fill="FFFFFF"/>
    </w:rPr>
  </w:style>
  <w:style w:type="paragraph" w:customStyle="1" w:styleId="Tiu11">
    <w:name w:val="Tiêu đề #11"/>
    <w:basedOn w:val="Normal"/>
    <w:link w:val="Tiu1"/>
    <w:rsid w:val="00384EB0"/>
    <w:pPr>
      <w:shd w:val="clear" w:color="auto" w:fill="FFFFFF"/>
      <w:spacing w:line="240" w:lineRule="atLeast"/>
      <w:jc w:val="right"/>
      <w:outlineLvl w:val="0"/>
    </w:pPr>
    <w:rPr>
      <w:rFonts w:ascii="Georgia" w:eastAsiaTheme="minorHAnsi" w:hAnsi="Georgia" w:cstheme="minorBidi"/>
      <w:b/>
      <w:bCs/>
      <w:i/>
      <w:iCs/>
      <w:color w:val="auto"/>
      <w:sz w:val="42"/>
      <w:szCs w:val="42"/>
      <w:lang w:val="en-US" w:eastAsia="en-US"/>
    </w:rPr>
  </w:style>
  <w:style w:type="character" w:customStyle="1" w:styleId="Tiu10">
    <w:name w:val="Tiêu đề #1"/>
    <w:basedOn w:val="Tiu1"/>
    <w:rsid w:val="00384EB0"/>
    <w:rPr>
      <w:rFonts w:ascii="Georgia" w:hAnsi="Georgia"/>
      <w:b/>
      <w:bCs/>
      <w:i/>
      <w:iCs/>
      <w:sz w:val="42"/>
      <w:szCs w:val="42"/>
      <w:shd w:val="clear" w:color="auto" w:fill="FFFFFF"/>
    </w:rPr>
  </w:style>
  <w:style w:type="character" w:customStyle="1" w:styleId="Chthchbng8">
    <w:name w:val="Chú thích bảng (8)_"/>
    <w:link w:val="Chthchbng80"/>
    <w:rsid w:val="00384EB0"/>
    <w:rPr>
      <w:sz w:val="24"/>
      <w:szCs w:val="24"/>
      <w:shd w:val="clear" w:color="auto" w:fill="FFFFFF"/>
    </w:rPr>
  </w:style>
  <w:style w:type="paragraph" w:customStyle="1" w:styleId="Chthchbng80">
    <w:name w:val="Chú thích bảng (8)"/>
    <w:basedOn w:val="Normal"/>
    <w:link w:val="Chthchbng8"/>
    <w:rsid w:val="00384EB0"/>
    <w:pPr>
      <w:shd w:val="clear" w:color="auto" w:fill="FFFFFF"/>
      <w:spacing w:line="240" w:lineRule="atLeast"/>
    </w:pPr>
    <w:rPr>
      <w:rFonts w:ascii="Times New Roman" w:eastAsiaTheme="minorHAnsi" w:hAnsi="Times New Roman" w:cstheme="minorBidi"/>
      <w:color w:val="auto"/>
      <w:lang w:val="en-US" w:eastAsia="en-US"/>
    </w:rPr>
  </w:style>
  <w:style w:type="character" w:customStyle="1" w:styleId="Vnbnnidung212pt">
    <w:name w:val="Văn bản nội dung (2) + 12 pt"/>
    <w:aliases w:val="Không in nghiêng12"/>
    <w:rsid w:val="00384EB0"/>
    <w:rPr>
      <w:i/>
      <w:iCs/>
      <w:sz w:val="24"/>
      <w:szCs w:val="24"/>
      <w:lang w:bidi="ar-SA"/>
    </w:rPr>
  </w:style>
  <w:style w:type="character" w:customStyle="1" w:styleId="Vnbnnidung2FranklinGothicHeavy2">
    <w:name w:val="Văn bản nội dung (2) + Franklin Gothic Heavy2"/>
    <w:aliases w:val="5 pt5,5 pt9,7,Giãn cách -1 pt1,Giãn cách 1 pt2,In nghiêng6,Không in nghiêng11,Văn bản nội dung (2) + 62,Văn bản nội dung (2) + 81,Văn bản nội dung (4) + Calibri"/>
    <w:rsid w:val="00384EB0"/>
    <w:rPr>
      <w:rFonts w:ascii="Franklin Gothic Heavy" w:hAnsi="Franklin Gothic Heavy" w:cs="Franklin Gothic Heavy"/>
      <w:i/>
      <w:iCs/>
      <w:spacing w:val="30"/>
      <w:sz w:val="15"/>
      <w:szCs w:val="15"/>
      <w:lang w:bidi="ar-SA"/>
    </w:rPr>
  </w:style>
  <w:style w:type="character" w:customStyle="1" w:styleId="Chthchbng6">
    <w:name w:val="Chú thích bảng (6)_"/>
    <w:link w:val="Chthchbng60"/>
    <w:rsid w:val="00384EB0"/>
    <w:rPr>
      <w:shd w:val="clear" w:color="auto" w:fill="FFFFFF"/>
    </w:rPr>
  </w:style>
  <w:style w:type="paragraph" w:customStyle="1" w:styleId="Chthchbng60">
    <w:name w:val="Chú thích bảng (6)"/>
    <w:basedOn w:val="Normal"/>
    <w:link w:val="Chthchbng6"/>
    <w:rsid w:val="00384EB0"/>
    <w:pPr>
      <w:shd w:val="clear" w:color="auto" w:fill="FFFFFF"/>
      <w:spacing w:line="240" w:lineRule="atLeast"/>
    </w:pPr>
    <w:rPr>
      <w:rFonts w:ascii="Times New Roman" w:eastAsiaTheme="minorHAnsi" w:hAnsi="Times New Roman" w:cstheme="minorBidi"/>
      <w:color w:val="auto"/>
      <w:sz w:val="28"/>
      <w:szCs w:val="22"/>
      <w:lang w:val="en-US" w:eastAsia="en-US"/>
    </w:rPr>
  </w:style>
  <w:style w:type="character" w:customStyle="1" w:styleId="Chthchbng7">
    <w:name w:val="Chú thích bảng (7)_"/>
    <w:link w:val="Chthchbng70"/>
    <w:rsid w:val="00384EB0"/>
    <w:rPr>
      <w:rFonts w:ascii="Franklin Gothic Heavy" w:hAnsi="Franklin Gothic Heavy"/>
      <w:spacing w:val="20"/>
      <w:shd w:val="clear" w:color="auto" w:fill="FFFFFF"/>
    </w:rPr>
  </w:style>
  <w:style w:type="paragraph" w:customStyle="1" w:styleId="Chthchbng70">
    <w:name w:val="Chú thích bảng (7)"/>
    <w:basedOn w:val="Normal"/>
    <w:link w:val="Chthchbng7"/>
    <w:rsid w:val="00384EB0"/>
    <w:pPr>
      <w:shd w:val="clear" w:color="auto" w:fill="FFFFFF"/>
      <w:spacing w:line="240" w:lineRule="atLeast"/>
      <w:jc w:val="both"/>
    </w:pPr>
    <w:rPr>
      <w:rFonts w:ascii="Franklin Gothic Heavy" w:eastAsiaTheme="minorHAnsi" w:hAnsi="Franklin Gothic Heavy" w:cstheme="minorBidi"/>
      <w:color w:val="auto"/>
      <w:spacing w:val="20"/>
      <w:sz w:val="28"/>
      <w:szCs w:val="22"/>
      <w:lang w:val="en-US" w:eastAsia="en-US"/>
    </w:rPr>
  </w:style>
  <w:style w:type="character" w:customStyle="1" w:styleId="Vnbnnidung2Tahoma">
    <w:name w:val="Văn bản nội dung (2) + Tahoma"/>
    <w:aliases w:val="4 pt,Không in nghiêng10"/>
    <w:rsid w:val="00384EB0"/>
    <w:rPr>
      <w:rFonts w:ascii="Tahoma" w:hAnsi="Tahoma" w:cs="Tahoma"/>
      <w:i/>
      <w:iCs/>
      <w:sz w:val="8"/>
      <w:szCs w:val="8"/>
      <w:lang w:bidi="ar-SA"/>
    </w:rPr>
  </w:style>
  <w:style w:type="character" w:customStyle="1" w:styleId="Vnbnnidung2FranklinGothicHeavy1">
    <w:name w:val="Văn bản nội dung (2) + Franklin Gothic Heavy1"/>
    <w:aliases w:val="5 pt11,5 pt4,8,Giãn cách 1 pt1,In nghiêng5,In nghiêng9,Không in nghiêng9,Văn bản nội dung (2) + 51,Văn bản nội dung (2) + 61,Văn bản nội dung (2) + 7,Văn bản nội dung (2) + Georgia"/>
    <w:rsid w:val="00384EB0"/>
    <w:rPr>
      <w:rFonts w:ascii="Franklin Gothic Heavy" w:hAnsi="Franklin Gothic Heavy" w:cs="Franklin Gothic Heavy"/>
      <w:i/>
      <w:iCs/>
      <w:spacing w:val="30"/>
      <w:sz w:val="17"/>
      <w:szCs w:val="17"/>
      <w:lang w:bidi="ar-SA"/>
    </w:rPr>
  </w:style>
  <w:style w:type="character" w:customStyle="1" w:styleId="Vnbnnidung12Innghing">
    <w:name w:val="Văn bản nội dung (12) + In nghiêng"/>
    <w:rsid w:val="00384EB0"/>
    <w:rPr>
      <w:b/>
      <w:bCs/>
      <w:i/>
      <w:iCs/>
      <w:sz w:val="26"/>
      <w:szCs w:val="26"/>
      <w:lang w:bidi="ar-SA"/>
    </w:rPr>
  </w:style>
  <w:style w:type="character" w:customStyle="1" w:styleId="Vnbnnidung12Khnginm">
    <w:name w:val="Văn bản nội dung (12) + Không in đậm"/>
    <w:rsid w:val="00384EB0"/>
    <w:rPr>
      <w:b/>
      <w:bCs/>
      <w:noProof/>
      <w:sz w:val="26"/>
      <w:szCs w:val="26"/>
      <w:lang w:bidi="ar-SA"/>
    </w:rPr>
  </w:style>
  <w:style w:type="character" w:customStyle="1" w:styleId="Vnbnnidung12Khnginm1">
    <w:name w:val="Văn bản nội dung (12) + Không in đậm1"/>
    <w:aliases w:val="In nghiêng3"/>
    <w:rsid w:val="00384EB0"/>
    <w:rPr>
      <w:b/>
      <w:bCs/>
      <w:i/>
      <w:iCs/>
      <w:sz w:val="26"/>
      <w:szCs w:val="26"/>
      <w:lang w:bidi="ar-SA"/>
    </w:rPr>
  </w:style>
  <w:style w:type="character" w:customStyle="1" w:styleId="Vnbnnidung18">
    <w:name w:val="Văn bản nội dung (18)_"/>
    <w:link w:val="Vnbnnidung180"/>
    <w:rsid w:val="00384EB0"/>
    <w:rPr>
      <w:i/>
      <w:iCs/>
      <w:sz w:val="26"/>
      <w:szCs w:val="26"/>
      <w:shd w:val="clear" w:color="auto" w:fill="FFFFFF"/>
    </w:rPr>
  </w:style>
  <w:style w:type="paragraph" w:customStyle="1" w:styleId="Vnbnnidung180">
    <w:name w:val="Văn bản nội dung (18)"/>
    <w:basedOn w:val="Normal"/>
    <w:link w:val="Vnbnnidung18"/>
    <w:rsid w:val="00384EB0"/>
    <w:pPr>
      <w:shd w:val="clear" w:color="auto" w:fill="FFFFFF"/>
      <w:spacing w:line="288" w:lineRule="exact"/>
      <w:jc w:val="both"/>
    </w:pPr>
    <w:rPr>
      <w:rFonts w:ascii="Times New Roman" w:eastAsiaTheme="minorHAnsi" w:hAnsi="Times New Roman" w:cstheme="minorBidi"/>
      <w:i/>
      <w:iCs/>
      <w:color w:val="auto"/>
      <w:sz w:val="26"/>
      <w:szCs w:val="26"/>
      <w:lang w:val="en-US" w:eastAsia="en-US"/>
    </w:rPr>
  </w:style>
  <w:style w:type="character" w:customStyle="1" w:styleId="Vnbnnidung18Inm">
    <w:name w:val="Văn bản nội dung (18) + In đậm"/>
    <w:aliases w:val="Không in nghiêng8"/>
    <w:rsid w:val="00384EB0"/>
    <w:rPr>
      <w:b/>
      <w:bCs/>
      <w:i/>
      <w:iCs/>
      <w:noProof/>
      <w:sz w:val="26"/>
      <w:szCs w:val="26"/>
      <w:lang w:bidi="ar-SA"/>
    </w:rPr>
  </w:style>
  <w:style w:type="character" w:customStyle="1" w:styleId="Vnbnnidung19">
    <w:name w:val="Văn bản nội dung (19)_"/>
    <w:link w:val="Vnbnnidung190"/>
    <w:rsid w:val="00384EB0"/>
    <w:rPr>
      <w:i/>
      <w:iCs/>
      <w:sz w:val="12"/>
      <w:szCs w:val="12"/>
      <w:shd w:val="clear" w:color="auto" w:fill="FFFFFF"/>
    </w:rPr>
  </w:style>
  <w:style w:type="paragraph" w:customStyle="1" w:styleId="Vnbnnidung190">
    <w:name w:val="Văn bản nội dung (19)"/>
    <w:basedOn w:val="Normal"/>
    <w:link w:val="Vnbnnidung19"/>
    <w:rsid w:val="00384EB0"/>
    <w:pPr>
      <w:shd w:val="clear" w:color="auto" w:fill="FFFFFF"/>
      <w:spacing w:line="240" w:lineRule="atLeast"/>
      <w:jc w:val="both"/>
    </w:pPr>
    <w:rPr>
      <w:rFonts w:ascii="Times New Roman" w:eastAsiaTheme="minorHAnsi" w:hAnsi="Times New Roman" w:cstheme="minorBidi"/>
      <w:i/>
      <w:iCs/>
      <w:color w:val="auto"/>
      <w:sz w:val="12"/>
      <w:szCs w:val="12"/>
      <w:lang w:val="en-US" w:eastAsia="en-US"/>
    </w:rPr>
  </w:style>
  <w:style w:type="character" w:customStyle="1" w:styleId="Vnbnnidung24pt2">
    <w:name w:val="Văn bản nội dung (2) + 4 pt2"/>
    <w:aliases w:val="Không in nghiêng6,Tỉ lệ 200%"/>
    <w:rsid w:val="00384EB0"/>
    <w:rPr>
      <w:i/>
      <w:iCs/>
      <w:spacing w:val="0"/>
      <w:w w:val="200"/>
      <w:sz w:val="8"/>
      <w:szCs w:val="8"/>
      <w:lang w:bidi="ar-SA"/>
    </w:rPr>
  </w:style>
  <w:style w:type="character" w:customStyle="1" w:styleId="Chthchbng9">
    <w:name w:val="Chú thích bảng (9)_"/>
    <w:link w:val="Chthchbng91"/>
    <w:rsid w:val="00384EB0"/>
    <w:rPr>
      <w:b/>
      <w:bCs/>
      <w:sz w:val="26"/>
      <w:szCs w:val="26"/>
      <w:shd w:val="clear" w:color="auto" w:fill="FFFFFF"/>
    </w:rPr>
  </w:style>
  <w:style w:type="paragraph" w:customStyle="1" w:styleId="Chthchbng91">
    <w:name w:val="Chú thích bảng (9)1"/>
    <w:basedOn w:val="Normal"/>
    <w:link w:val="Chthchbng9"/>
    <w:rsid w:val="00384EB0"/>
    <w:pPr>
      <w:shd w:val="clear" w:color="auto" w:fill="FFFFFF"/>
      <w:spacing w:line="240" w:lineRule="atLeast"/>
    </w:pPr>
    <w:rPr>
      <w:rFonts w:ascii="Times New Roman" w:eastAsiaTheme="minorHAnsi" w:hAnsi="Times New Roman" w:cstheme="minorBidi"/>
      <w:b/>
      <w:bCs/>
      <w:color w:val="auto"/>
      <w:sz w:val="26"/>
      <w:szCs w:val="26"/>
      <w:lang w:val="en-US" w:eastAsia="en-US"/>
    </w:rPr>
  </w:style>
  <w:style w:type="character" w:customStyle="1" w:styleId="Chthchbng90">
    <w:name w:val="Chú thích bảng (9)"/>
    <w:rsid w:val="00384EB0"/>
    <w:rPr>
      <w:b/>
      <w:bCs/>
      <w:sz w:val="26"/>
      <w:szCs w:val="26"/>
      <w:u w:val="single"/>
      <w:lang w:bidi="ar-SA"/>
    </w:rPr>
  </w:style>
  <w:style w:type="character" w:customStyle="1" w:styleId="Tiu4">
    <w:name w:val="Tiêu đề #4_"/>
    <w:link w:val="Tiu40"/>
    <w:rsid w:val="00384EB0"/>
    <w:rPr>
      <w:b/>
      <w:bCs/>
      <w:sz w:val="26"/>
      <w:szCs w:val="26"/>
      <w:shd w:val="clear" w:color="auto" w:fill="FFFFFF"/>
    </w:rPr>
  </w:style>
  <w:style w:type="paragraph" w:customStyle="1" w:styleId="Tiu40">
    <w:name w:val="Tiêu đề #4"/>
    <w:basedOn w:val="Normal"/>
    <w:link w:val="Tiu4"/>
    <w:rsid w:val="00384EB0"/>
    <w:pPr>
      <w:shd w:val="clear" w:color="auto" w:fill="FFFFFF"/>
      <w:spacing w:line="422" w:lineRule="exact"/>
      <w:jc w:val="center"/>
      <w:outlineLvl w:val="3"/>
    </w:pPr>
    <w:rPr>
      <w:rFonts w:ascii="Times New Roman" w:eastAsiaTheme="minorHAnsi" w:hAnsi="Times New Roman" w:cstheme="minorBidi"/>
      <w:b/>
      <w:bCs/>
      <w:color w:val="auto"/>
      <w:sz w:val="26"/>
      <w:szCs w:val="26"/>
      <w:lang w:val="en-US" w:eastAsia="en-US"/>
    </w:rPr>
  </w:style>
  <w:style w:type="character" w:customStyle="1" w:styleId="Tiu420pt">
    <w:name w:val="Tiêu đề #4 + 20 pt"/>
    <w:rsid w:val="00384EB0"/>
    <w:rPr>
      <w:b/>
      <w:bCs/>
      <w:sz w:val="40"/>
      <w:szCs w:val="40"/>
      <w:lang w:bidi="ar-SA"/>
    </w:rPr>
  </w:style>
  <w:style w:type="character" w:customStyle="1" w:styleId="Tiu42">
    <w:name w:val="Tiêu đề #4 (2)_"/>
    <w:link w:val="Tiu420"/>
    <w:rsid w:val="00384EB0"/>
    <w:rPr>
      <w:b/>
      <w:bCs/>
      <w:sz w:val="26"/>
      <w:szCs w:val="26"/>
      <w:shd w:val="clear" w:color="auto" w:fill="FFFFFF"/>
    </w:rPr>
  </w:style>
  <w:style w:type="paragraph" w:customStyle="1" w:styleId="Tiu420">
    <w:name w:val="Tiêu đề #4 (2)"/>
    <w:basedOn w:val="Normal"/>
    <w:link w:val="Tiu42"/>
    <w:rsid w:val="00384EB0"/>
    <w:pPr>
      <w:shd w:val="clear" w:color="auto" w:fill="FFFFFF"/>
      <w:spacing w:line="422" w:lineRule="exact"/>
      <w:jc w:val="center"/>
      <w:outlineLvl w:val="3"/>
    </w:pPr>
    <w:rPr>
      <w:rFonts w:ascii="Times New Roman" w:eastAsiaTheme="minorHAnsi" w:hAnsi="Times New Roman" w:cstheme="minorBidi"/>
      <w:b/>
      <w:bCs/>
      <w:color w:val="auto"/>
      <w:sz w:val="26"/>
      <w:szCs w:val="26"/>
      <w:lang w:val="en-US" w:eastAsia="en-US"/>
    </w:rPr>
  </w:style>
  <w:style w:type="character" w:customStyle="1" w:styleId="Vnbnnidung20">
    <w:name w:val="Văn bản nội dung (20)_"/>
    <w:link w:val="Vnbnnidung200"/>
    <w:rsid w:val="00384EB0"/>
    <w:rPr>
      <w:sz w:val="22"/>
      <w:shd w:val="clear" w:color="auto" w:fill="FFFFFF"/>
    </w:rPr>
  </w:style>
  <w:style w:type="paragraph" w:customStyle="1" w:styleId="Vnbnnidung200">
    <w:name w:val="Văn bản nội dung (20)"/>
    <w:basedOn w:val="Normal"/>
    <w:link w:val="Vnbnnidung20"/>
    <w:rsid w:val="00384EB0"/>
    <w:pPr>
      <w:shd w:val="clear" w:color="auto" w:fill="FFFFFF"/>
      <w:spacing w:line="240" w:lineRule="atLeast"/>
      <w:jc w:val="center"/>
    </w:pPr>
    <w:rPr>
      <w:rFonts w:ascii="Times New Roman" w:eastAsiaTheme="minorHAnsi" w:hAnsi="Times New Roman" w:cstheme="minorBidi"/>
      <w:color w:val="auto"/>
      <w:sz w:val="22"/>
      <w:szCs w:val="22"/>
      <w:lang w:val="en-US" w:eastAsia="en-US"/>
    </w:rPr>
  </w:style>
  <w:style w:type="character" w:customStyle="1" w:styleId="Vnbnnidung291">
    <w:name w:val="Văn bản nội dung (2) + 91"/>
    <w:aliases w:val="5 pt3,In đậm3,Không in nghiêng5,Văn bản nội dung (2) + 93,Văn bản nội dung (23) + 9 pt1"/>
    <w:rsid w:val="00384EB0"/>
    <w:rPr>
      <w:i/>
      <w:iCs/>
      <w:sz w:val="19"/>
      <w:szCs w:val="19"/>
      <w:lang w:val="es-ES_tradnl" w:eastAsia="es-ES_tradnl" w:bidi="ar-SA"/>
    </w:rPr>
  </w:style>
  <w:style w:type="character" w:customStyle="1" w:styleId="Vnbnnidung2Inm1">
    <w:name w:val="Văn bản nội dung (2) + In đậm1"/>
    <w:rsid w:val="00384EB0"/>
    <w:rPr>
      <w:b/>
      <w:bCs/>
      <w:i/>
      <w:iCs/>
      <w:sz w:val="26"/>
      <w:szCs w:val="26"/>
      <w:lang w:bidi="ar-SA"/>
    </w:rPr>
  </w:style>
  <w:style w:type="character" w:customStyle="1" w:styleId="Tiu12">
    <w:name w:val="Tiêu đề #1 (2)_"/>
    <w:link w:val="Tiu121"/>
    <w:rsid w:val="00384EB0"/>
    <w:rPr>
      <w:i/>
      <w:iCs/>
      <w:spacing w:val="-40"/>
      <w:shd w:val="clear" w:color="auto" w:fill="FFFFFF"/>
    </w:rPr>
  </w:style>
  <w:style w:type="paragraph" w:customStyle="1" w:styleId="Tiu121">
    <w:name w:val="Tiêu đề #1 (2)1"/>
    <w:basedOn w:val="Normal"/>
    <w:link w:val="Tiu12"/>
    <w:rsid w:val="00384EB0"/>
    <w:pPr>
      <w:shd w:val="clear" w:color="auto" w:fill="FFFFFF"/>
      <w:spacing w:line="240" w:lineRule="atLeast"/>
      <w:jc w:val="right"/>
      <w:outlineLvl w:val="0"/>
    </w:pPr>
    <w:rPr>
      <w:rFonts w:ascii="Times New Roman" w:eastAsiaTheme="minorHAnsi" w:hAnsi="Times New Roman" w:cstheme="minorBidi"/>
      <w:i/>
      <w:iCs/>
      <w:color w:val="auto"/>
      <w:spacing w:val="-40"/>
      <w:sz w:val="28"/>
      <w:szCs w:val="22"/>
      <w:lang w:val="en-US" w:eastAsia="en-US"/>
    </w:rPr>
  </w:style>
  <w:style w:type="character" w:customStyle="1" w:styleId="Tiu120">
    <w:name w:val="Tiêu đề #1 (2)"/>
    <w:basedOn w:val="Tiu12"/>
    <w:rsid w:val="00384EB0"/>
    <w:rPr>
      <w:i/>
      <w:iCs/>
      <w:spacing w:val="-40"/>
      <w:shd w:val="clear" w:color="auto" w:fill="FFFFFF"/>
    </w:rPr>
  </w:style>
  <w:style w:type="character" w:customStyle="1" w:styleId="Vnbnnidung24pt1">
    <w:name w:val="Văn bản nội dung (2) + 4 pt1"/>
    <w:aliases w:val="Không in nghiêng4,Tỉ lệ 150%1"/>
    <w:rsid w:val="00384EB0"/>
    <w:rPr>
      <w:i/>
      <w:iCs/>
      <w:w w:val="150"/>
      <w:sz w:val="8"/>
      <w:szCs w:val="8"/>
      <w:lang w:bidi="ar-SA"/>
    </w:rPr>
  </w:style>
  <w:style w:type="character" w:customStyle="1" w:styleId="Vnbnnidung25">
    <w:name w:val="Văn bản nội dung (2) + 5"/>
    <w:aliases w:val="5 pt2,Văn bản nội dung (4) + 8"/>
    <w:rsid w:val="00384EB0"/>
    <w:rPr>
      <w:i/>
      <w:iCs/>
      <w:sz w:val="11"/>
      <w:szCs w:val="11"/>
      <w:lang w:bidi="ar-SA"/>
    </w:rPr>
  </w:style>
  <w:style w:type="character" w:customStyle="1" w:styleId="Chthchbng10">
    <w:name w:val="Chú thích bảng (10)_"/>
    <w:link w:val="Chthchbng100"/>
    <w:rsid w:val="00384EB0"/>
    <w:rPr>
      <w:sz w:val="24"/>
      <w:szCs w:val="24"/>
      <w:shd w:val="clear" w:color="auto" w:fill="FFFFFF"/>
    </w:rPr>
  </w:style>
  <w:style w:type="paragraph" w:customStyle="1" w:styleId="Chthchbng100">
    <w:name w:val="Chú thích bảng (10)"/>
    <w:basedOn w:val="Normal"/>
    <w:link w:val="Chthchbng10"/>
    <w:rsid w:val="00384EB0"/>
    <w:pPr>
      <w:shd w:val="clear" w:color="auto" w:fill="FFFFFF"/>
      <w:spacing w:line="240" w:lineRule="atLeast"/>
    </w:pPr>
    <w:rPr>
      <w:rFonts w:ascii="Times New Roman" w:eastAsiaTheme="minorHAnsi" w:hAnsi="Times New Roman" w:cstheme="minorBidi"/>
      <w:color w:val="auto"/>
      <w:lang w:val="en-US" w:eastAsia="en-US"/>
    </w:rPr>
  </w:style>
  <w:style w:type="character" w:customStyle="1" w:styleId="Vnbnnidung2Tahoma1">
    <w:name w:val="Văn bản nội dung (2) + Tahoma1"/>
    <w:aliases w:val="12 pt,5,Giãn cách -1 pt3,Không in nghiêng2,Tiêu đề #7 (2) + Arial Unicode MS,Văn bản nội dung (2) + Candara,Văn bản nội dung (4) + 10 pt"/>
    <w:rsid w:val="00384EB0"/>
    <w:rPr>
      <w:rFonts w:ascii="Tahoma" w:hAnsi="Tahoma" w:cs="Tahoma"/>
      <w:i/>
      <w:iCs/>
      <w:sz w:val="24"/>
      <w:szCs w:val="24"/>
      <w:lang w:bidi="ar-SA"/>
    </w:rPr>
  </w:style>
  <w:style w:type="character" w:customStyle="1" w:styleId="Vnbnnidung218pt">
    <w:name w:val="Văn bản nội dung (2) + 18 pt"/>
    <w:aliases w:val="Giãn cách -1 pt,Không in nghiêng1,Văn bản nội dung (17) + In đậm,Văn bản nội dung (2) + 13 pt,Văn bản nội dung (4) + 14 pt,Văn bản nội dung (4) + 4 pt"/>
    <w:rsid w:val="00384EB0"/>
    <w:rPr>
      <w:i/>
      <w:iCs/>
      <w:spacing w:val="-20"/>
      <w:sz w:val="36"/>
      <w:szCs w:val="36"/>
      <w:lang w:bidi="ar-SA"/>
    </w:rPr>
  </w:style>
  <w:style w:type="character" w:customStyle="1" w:styleId="Chthchbng11">
    <w:name w:val="Chú thích bảng (11)_"/>
    <w:link w:val="Chthchbng110"/>
    <w:rsid w:val="00384EB0"/>
    <w:rPr>
      <w:shd w:val="clear" w:color="auto" w:fill="FFFFFF"/>
    </w:rPr>
  </w:style>
  <w:style w:type="paragraph" w:customStyle="1" w:styleId="Chthchbng110">
    <w:name w:val="Chú thích bảng (11)"/>
    <w:basedOn w:val="Normal"/>
    <w:link w:val="Chthchbng11"/>
    <w:rsid w:val="00384EB0"/>
    <w:pPr>
      <w:shd w:val="clear" w:color="auto" w:fill="FFFFFF"/>
      <w:spacing w:line="240" w:lineRule="atLeast"/>
    </w:pPr>
    <w:rPr>
      <w:rFonts w:ascii="Times New Roman" w:eastAsiaTheme="minorHAnsi" w:hAnsi="Times New Roman" w:cstheme="minorBidi"/>
      <w:color w:val="auto"/>
      <w:sz w:val="28"/>
      <w:szCs w:val="22"/>
      <w:lang w:val="en-US" w:eastAsia="en-US"/>
    </w:rPr>
  </w:style>
  <w:style w:type="character" w:customStyle="1" w:styleId="Vnbnnidung210">
    <w:name w:val="Văn bản nội dung (21)_"/>
    <w:link w:val="Vnbnnidung211"/>
    <w:rsid w:val="00384EB0"/>
    <w:rPr>
      <w:sz w:val="24"/>
      <w:szCs w:val="24"/>
      <w:shd w:val="clear" w:color="auto" w:fill="FFFFFF"/>
    </w:rPr>
  </w:style>
  <w:style w:type="paragraph" w:customStyle="1" w:styleId="Vnbnnidung211">
    <w:name w:val="Văn bản nội dung (21)"/>
    <w:basedOn w:val="Normal"/>
    <w:link w:val="Vnbnnidung210"/>
    <w:rsid w:val="00384EB0"/>
    <w:pPr>
      <w:shd w:val="clear" w:color="auto" w:fill="FFFFFF"/>
      <w:spacing w:line="240" w:lineRule="atLeast"/>
      <w:jc w:val="center"/>
    </w:pPr>
    <w:rPr>
      <w:rFonts w:ascii="Times New Roman" w:eastAsiaTheme="minorHAnsi" w:hAnsi="Times New Roman" w:cstheme="minorBidi"/>
      <w:color w:val="auto"/>
      <w:lang w:val="en-US" w:eastAsia="en-US"/>
    </w:rPr>
  </w:style>
  <w:style w:type="character" w:customStyle="1" w:styleId="Vnbnnidung220">
    <w:name w:val="Văn bản nội dung (22)_"/>
    <w:link w:val="Vnbnnidung221"/>
    <w:rsid w:val="00384EB0"/>
    <w:rPr>
      <w:sz w:val="22"/>
      <w:shd w:val="clear" w:color="auto" w:fill="FFFFFF"/>
    </w:rPr>
  </w:style>
  <w:style w:type="paragraph" w:customStyle="1" w:styleId="Vnbnnidung221">
    <w:name w:val="Văn bản nội dung (22)"/>
    <w:basedOn w:val="Normal"/>
    <w:link w:val="Vnbnnidung220"/>
    <w:rsid w:val="00384EB0"/>
    <w:pPr>
      <w:shd w:val="clear" w:color="auto" w:fill="FFFFFF"/>
      <w:spacing w:line="240" w:lineRule="atLeast"/>
    </w:pPr>
    <w:rPr>
      <w:rFonts w:ascii="Times New Roman" w:eastAsiaTheme="minorHAnsi" w:hAnsi="Times New Roman" w:cstheme="minorBidi"/>
      <w:color w:val="auto"/>
      <w:sz w:val="22"/>
      <w:szCs w:val="22"/>
      <w:lang w:val="en-US" w:eastAsia="en-US"/>
    </w:rPr>
  </w:style>
  <w:style w:type="character" w:customStyle="1" w:styleId="ChthchbngKhnginm">
    <w:name w:val="Chú thích bảng + Không in đậm"/>
    <w:basedOn w:val="Chthchbng"/>
    <w:rsid w:val="00384EB0"/>
    <w:rPr>
      <w:b/>
      <w:bCs/>
      <w:sz w:val="26"/>
      <w:szCs w:val="26"/>
      <w:shd w:val="clear" w:color="auto" w:fill="FFFFFF"/>
    </w:rPr>
  </w:style>
  <w:style w:type="character" w:customStyle="1" w:styleId="Vnbnnidung230">
    <w:name w:val="Văn bản nội dung (23)_"/>
    <w:link w:val="Vnbnnidung231"/>
    <w:rsid w:val="00384EB0"/>
    <w:rPr>
      <w:noProof/>
      <w:shd w:val="clear" w:color="auto" w:fill="FFFFFF"/>
    </w:rPr>
  </w:style>
  <w:style w:type="paragraph" w:customStyle="1" w:styleId="Vnbnnidung231">
    <w:name w:val="Văn bản nội dung (23)"/>
    <w:basedOn w:val="Normal"/>
    <w:link w:val="Vnbnnidung230"/>
    <w:rsid w:val="00384EB0"/>
    <w:pPr>
      <w:shd w:val="clear" w:color="auto" w:fill="FFFFFF"/>
      <w:spacing w:line="240" w:lineRule="atLeast"/>
    </w:pPr>
    <w:rPr>
      <w:rFonts w:ascii="Times New Roman" w:eastAsiaTheme="minorHAnsi" w:hAnsi="Times New Roman" w:cstheme="minorBidi"/>
      <w:noProof/>
      <w:color w:val="auto"/>
      <w:sz w:val="28"/>
      <w:szCs w:val="22"/>
      <w:lang w:val="en-US" w:eastAsia="en-US"/>
    </w:rPr>
  </w:style>
  <w:style w:type="character" w:customStyle="1" w:styleId="Tiu32">
    <w:name w:val="Tiêu đề #3 (2)_"/>
    <w:link w:val="Tiu321"/>
    <w:rsid w:val="00384EB0"/>
    <w:rPr>
      <w:rFonts w:ascii="Century Gothic" w:hAnsi="Century Gothic"/>
      <w:i/>
      <w:iCs/>
      <w:spacing w:val="-30"/>
      <w:sz w:val="18"/>
      <w:szCs w:val="18"/>
      <w:shd w:val="clear" w:color="auto" w:fill="FFFFFF"/>
    </w:rPr>
  </w:style>
  <w:style w:type="paragraph" w:customStyle="1" w:styleId="Tiu321">
    <w:name w:val="Tiêu đề #3 (2)1"/>
    <w:basedOn w:val="Normal"/>
    <w:link w:val="Tiu32"/>
    <w:rsid w:val="00384EB0"/>
    <w:pPr>
      <w:shd w:val="clear" w:color="auto" w:fill="FFFFFF"/>
      <w:spacing w:line="240" w:lineRule="atLeast"/>
      <w:jc w:val="right"/>
      <w:outlineLvl w:val="2"/>
    </w:pPr>
    <w:rPr>
      <w:rFonts w:ascii="Century Gothic" w:eastAsiaTheme="minorHAnsi" w:hAnsi="Century Gothic" w:cstheme="minorBidi"/>
      <w:i/>
      <w:iCs/>
      <w:color w:val="auto"/>
      <w:spacing w:val="-30"/>
      <w:sz w:val="18"/>
      <w:szCs w:val="18"/>
      <w:lang w:val="en-US" w:eastAsia="en-US"/>
    </w:rPr>
  </w:style>
  <w:style w:type="paragraph" w:styleId="BodyText">
    <w:name w:val="Body Text"/>
    <w:basedOn w:val="Normal"/>
    <w:link w:val="BodyTextChar"/>
    <w:rsid w:val="00384EB0"/>
    <w:pPr>
      <w:widowControl/>
      <w:suppressAutoHyphens/>
      <w:ind w:right="-72"/>
      <w:jc w:val="both"/>
    </w:pPr>
    <w:rPr>
      <w:rFonts w:ascii="Times New Roman" w:eastAsia="Times New Roman" w:hAnsi="Times New Roman" w:cs="Times New Roman"/>
      <w:color w:val="auto"/>
      <w:spacing w:val="-4"/>
      <w:szCs w:val="20"/>
    </w:rPr>
  </w:style>
  <w:style w:type="character" w:customStyle="1" w:styleId="BodyTextChar">
    <w:name w:val="Body Text Char"/>
    <w:basedOn w:val="DefaultParagraphFont"/>
    <w:link w:val="BodyText"/>
    <w:rsid w:val="00384EB0"/>
    <w:rPr>
      <w:rFonts w:eastAsia="Times New Roman" w:cs="Times New Roman"/>
      <w:spacing w:val="-4"/>
      <w:sz w:val="24"/>
      <w:szCs w:val="20"/>
    </w:rPr>
  </w:style>
  <w:style w:type="paragraph" w:customStyle="1" w:styleId="i">
    <w:name w:val="(i)"/>
    <w:basedOn w:val="Normal"/>
    <w:link w:val="iChar"/>
    <w:rsid w:val="00384EB0"/>
    <w:pPr>
      <w:widowControl/>
      <w:suppressAutoHyphens/>
      <w:jc w:val="both"/>
    </w:pPr>
    <w:rPr>
      <w:rFonts w:ascii="Tms Rmn" w:eastAsia="Times New Roman" w:hAnsi="Tms Rmn" w:cs="Times New Roman"/>
      <w:color w:val="auto"/>
      <w:szCs w:val="20"/>
    </w:rPr>
  </w:style>
  <w:style w:type="character" w:customStyle="1" w:styleId="iChar">
    <w:name w:val="(i) Char"/>
    <w:link w:val="i"/>
    <w:locked/>
    <w:rsid w:val="00384EB0"/>
    <w:rPr>
      <w:rFonts w:ascii="Tms Rmn" w:eastAsia="Times New Roman" w:hAnsi="Tms Rmn" w:cs="Times New Roman"/>
      <w:sz w:val="24"/>
      <w:szCs w:val="20"/>
    </w:rPr>
  </w:style>
  <w:style w:type="character" w:customStyle="1" w:styleId="Tiu13">
    <w:name w:val="Tiêu đề #1 (3)_"/>
    <w:link w:val="Tiu131"/>
    <w:rsid w:val="00384EB0"/>
    <w:rPr>
      <w:rFonts w:ascii="Courier New" w:hAnsi="Courier New"/>
      <w:i/>
      <w:iCs/>
      <w:sz w:val="34"/>
      <w:szCs w:val="34"/>
      <w:shd w:val="clear" w:color="auto" w:fill="FFFFFF"/>
    </w:rPr>
  </w:style>
  <w:style w:type="paragraph" w:customStyle="1" w:styleId="Tiu131">
    <w:name w:val="Tiêu đề #1 (3)1"/>
    <w:basedOn w:val="Normal"/>
    <w:link w:val="Tiu13"/>
    <w:rsid w:val="00384EB0"/>
    <w:pPr>
      <w:shd w:val="clear" w:color="auto" w:fill="FFFFFF"/>
      <w:spacing w:line="240" w:lineRule="atLeast"/>
      <w:jc w:val="right"/>
      <w:outlineLvl w:val="0"/>
    </w:pPr>
    <w:rPr>
      <w:rFonts w:eastAsiaTheme="minorHAnsi" w:cstheme="minorBidi"/>
      <w:i/>
      <w:iCs/>
      <w:color w:val="auto"/>
      <w:sz w:val="34"/>
      <w:szCs w:val="34"/>
      <w:lang w:val="en-US" w:eastAsia="en-US"/>
    </w:rPr>
  </w:style>
  <w:style w:type="character" w:customStyle="1" w:styleId="Tiu14">
    <w:name w:val="Tiêu đề #1 (4)_"/>
    <w:link w:val="Tiu141"/>
    <w:rsid w:val="00384EB0"/>
    <w:rPr>
      <w:rFonts w:ascii="Segoe UI" w:hAnsi="Segoe UI"/>
      <w:i/>
      <w:iCs/>
      <w:w w:val="150"/>
      <w:sz w:val="30"/>
      <w:szCs w:val="30"/>
      <w:shd w:val="clear" w:color="auto" w:fill="FFFFFF"/>
    </w:rPr>
  </w:style>
  <w:style w:type="paragraph" w:customStyle="1" w:styleId="Tiu141">
    <w:name w:val="Tiêu đề #1 (4)1"/>
    <w:basedOn w:val="Normal"/>
    <w:link w:val="Tiu14"/>
    <w:rsid w:val="00384EB0"/>
    <w:pPr>
      <w:shd w:val="clear" w:color="auto" w:fill="FFFFFF"/>
      <w:spacing w:line="240" w:lineRule="atLeast"/>
      <w:outlineLvl w:val="0"/>
    </w:pPr>
    <w:rPr>
      <w:rFonts w:ascii="Segoe UI" w:eastAsiaTheme="minorHAnsi" w:hAnsi="Segoe UI" w:cstheme="minorBidi"/>
      <w:i/>
      <w:iCs/>
      <w:color w:val="auto"/>
      <w:w w:val="150"/>
      <w:sz w:val="30"/>
      <w:szCs w:val="30"/>
      <w:lang w:val="en-US" w:eastAsia="en-US"/>
    </w:rPr>
  </w:style>
  <w:style w:type="character" w:customStyle="1" w:styleId="Tiu15">
    <w:name w:val="Tiêu đề #1 (5)_"/>
    <w:link w:val="Tiu151"/>
    <w:rsid w:val="00384EB0"/>
    <w:rPr>
      <w:rFonts w:ascii="Garamond" w:hAnsi="Garamond"/>
      <w:b/>
      <w:bCs/>
      <w:i/>
      <w:iCs/>
      <w:sz w:val="32"/>
      <w:szCs w:val="32"/>
      <w:shd w:val="clear" w:color="auto" w:fill="FFFFFF"/>
    </w:rPr>
  </w:style>
  <w:style w:type="paragraph" w:customStyle="1" w:styleId="Tiu151">
    <w:name w:val="Tiêu đề #1 (5)1"/>
    <w:basedOn w:val="Normal"/>
    <w:link w:val="Tiu15"/>
    <w:rsid w:val="00384EB0"/>
    <w:pPr>
      <w:shd w:val="clear" w:color="auto" w:fill="FFFFFF"/>
      <w:spacing w:line="240" w:lineRule="atLeast"/>
      <w:outlineLvl w:val="0"/>
    </w:pPr>
    <w:rPr>
      <w:rFonts w:ascii="Garamond" w:eastAsiaTheme="minorHAnsi" w:hAnsi="Garamond" w:cstheme="minorBidi"/>
      <w:b/>
      <w:bCs/>
      <w:i/>
      <w:iCs/>
      <w:color w:val="auto"/>
      <w:sz w:val="32"/>
      <w:szCs w:val="32"/>
      <w:lang w:val="en-US" w:eastAsia="en-US"/>
    </w:rPr>
  </w:style>
  <w:style w:type="character" w:styleId="FootnoteReference">
    <w:name w:val="footnote reference"/>
    <w:semiHidden/>
    <w:rsid w:val="00384EB0"/>
    <w:rPr>
      <w:vertAlign w:val="superscript"/>
    </w:rPr>
  </w:style>
  <w:style w:type="paragraph" w:customStyle="1" w:styleId="Section4heading">
    <w:name w:val="Section 4 heading"/>
    <w:basedOn w:val="Normal"/>
    <w:next w:val="Normal"/>
    <w:rsid w:val="00384EB0"/>
    <w:pPr>
      <w:tabs>
        <w:tab w:val="left" w:leader="dot" w:pos="8748"/>
      </w:tabs>
      <w:autoSpaceDE w:val="0"/>
      <w:autoSpaceDN w:val="0"/>
      <w:spacing w:after="240"/>
      <w:jc w:val="center"/>
    </w:pPr>
    <w:rPr>
      <w:rFonts w:ascii="Times New Roman" w:eastAsia="Times New Roman" w:hAnsi="Times New Roman" w:cs="Times New Roman"/>
      <w:b/>
      <w:color w:val="auto"/>
      <w:sz w:val="36"/>
      <w:lang w:val="en-US" w:eastAsia="en-US"/>
    </w:rPr>
  </w:style>
  <w:style w:type="paragraph" w:customStyle="1" w:styleId="SectionVHeading2">
    <w:name w:val="Section V. Heading 2"/>
    <w:basedOn w:val="SectionVHeader"/>
    <w:rsid w:val="00384EB0"/>
    <w:pPr>
      <w:spacing w:before="120" w:after="200"/>
    </w:pPr>
    <w:rPr>
      <w:sz w:val="28"/>
    </w:rPr>
  </w:style>
  <w:style w:type="paragraph" w:customStyle="1" w:styleId="SectionVHeader">
    <w:name w:val="Section V. Header"/>
    <w:basedOn w:val="Normal"/>
    <w:rsid w:val="00384EB0"/>
    <w:pPr>
      <w:widowControl/>
      <w:jc w:val="center"/>
    </w:pPr>
    <w:rPr>
      <w:rFonts w:ascii="Times New Roman" w:eastAsia="Times New Roman" w:hAnsi="Times New Roman" w:cs="Times New Roman"/>
      <w:b/>
      <w:color w:val="auto"/>
      <w:sz w:val="36"/>
      <w:szCs w:val="20"/>
      <w:lang w:val="es-ES_tradnl" w:eastAsia="en-US"/>
    </w:rPr>
  </w:style>
  <w:style w:type="paragraph" w:customStyle="1" w:styleId="Technical4">
    <w:name w:val="Technical 4"/>
    <w:rsid w:val="00384EB0"/>
    <w:pPr>
      <w:tabs>
        <w:tab w:val="left" w:pos="-720"/>
      </w:tabs>
      <w:suppressAutoHyphens/>
      <w:spacing w:after="0" w:line="240" w:lineRule="auto"/>
      <w:jc w:val="both"/>
    </w:pPr>
    <w:rPr>
      <w:rFonts w:ascii="Times" w:eastAsia="Times New Roman" w:hAnsi="Times" w:cs="Times New Roman"/>
      <w:b/>
      <w:sz w:val="24"/>
      <w:szCs w:val="20"/>
    </w:rPr>
  </w:style>
  <w:style w:type="character" w:customStyle="1" w:styleId="Table">
    <w:name w:val="Table"/>
    <w:rsid w:val="00384EB0"/>
    <w:rPr>
      <w:rFonts w:ascii="Arial" w:hAnsi="Arial"/>
      <w:sz w:val="20"/>
    </w:rPr>
  </w:style>
  <w:style w:type="paragraph" w:styleId="FootnoteText">
    <w:name w:val="footnote text"/>
    <w:basedOn w:val="Normal"/>
    <w:link w:val="FootnoteTextChar"/>
    <w:semiHidden/>
    <w:rsid w:val="00384EB0"/>
    <w:rPr>
      <w:rFonts w:ascii="Arial Unicode MS" w:eastAsia="Arial Unicode MS" w:hAnsi="Arial Unicode MS" w:cs="Arial Unicode MS"/>
      <w:sz w:val="20"/>
      <w:szCs w:val="20"/>
    </w:rPr>
  </w:style>
  <w:style w:type="character" w:customStyle="1" w:styleId="FootnoteTextChar">
    <w:name w:val="Footnote Text Char"/>
    <w:basedOn w:val="DefaultParagraphFont"/>
    <w:link w:val="FootnoteText"/>
    <w:semiHidden/>
    <w:rsid w:val="00384EB0"/>
    <w:rPr>
      <w:rFonts w:ascii="Arial Unicode MS" w:eastAsia="Arial Unicode MS" w:hAnsi="Arial Unicode MS" w:cs="Arial Unicode MS"/>
      <w:color w:val="000000"/>
      <w:sz w:val="20"/>
      <w:szCs w:val="20"/>
      <w:lang w:val="vi-VN" w:eastAsia="vi-VN"/>
    </w:rPr>
  </w:style>
  <w:style w:type="character" w:customStyle="1" w:styleId="Tiu7">
    <w:name w:val="Tiêu đề #7_"/>
    <w:link w:val="Tiu70"/>
    <w:rsid w:val="00384EB0"/>
    <w:rPr>
      <w:b/>
      <w:bCs/>
      <w:sz w:val="18"/>
      <w:szCs w:val="18"/>
      <w:shd w:val="clear" w:color="auto" w:fill="FFFFFF"/>
    </w:rPr>
  </w:style>
  <w:style w:type="paragraph" w:customStyle="1" w:styleId="Tiu70">
    <w:name w:val="Tiêu đề #7"/>
    <w:basedOn w:val="Normal"/>
    <w:link w:val="Tiu7"/>
    <w:rsid w:val="00384EB0"/>
    <w:pPr>
      <w:shd w:val="clear" w:color="auto" w:fill="FFFFFF"/>
      <w:spacing w:after="480" w:line="240" w:lineRule="atLeast"/>
      <w:jc w:val="center"/>
      <w:outlineLvl w:val="6"/>
    </w:pPr>
    <w:rPr>
      <w:rFonts w:ascii="Times New Roman" w:eastAsiaTheme="minorHAnsi" w:hAnsi="Times New Roman" w:cstheme="minorBidi"/>
      <w:b/>
      <w:bCs/>
      <w:color w:val="auto"/>
      <w:sz w:val="18"/>
      <w:szCs w:val="18"/>
      <w:lang w:val="en-US" w:eastAsia="en-US"/>
    </w:rPr>
  </w:style>
  <w:style w:type="character" w:customStyle="1" w:styleId="Khc">
    <w:name w:val="Khác_"/>
    <w:link w:val="Khc0"/>
    <w:rsid w:val="00384EB0"/>
    <w:rPr>
      <w:shd w:val="clear" w:color="auto" w:fill="FFFFFF"/>
    </w:rPr>
  </w:style>
  <w:style w:type="paragraph" w:customStyle="1" w:styleId="Khc0">
    <w:name w:val="Khác"/>
    <w:basedOn w:val="Normal"/>
    <w:link w:val="Khc"/>
    <w:rsid w:val="00384EB0"/>
    <w:pPr>
      <w:shd w:val="clear" w:color="auto" w:fill="FFFFFF"/>
    </w:pPr>
    <w:rPr>
      <w:rFonts w:ascii="Times New Roman" w:eastAsiaTheme="minorHAnsi" w:hAnsi="Times New Roman" w:cstheme="minorBidi"/>
      <w:color w:val="auto"/>
      <w:sz w:val="28"/>
      <w:szCs w:val="22"/>
      <w:lang w:val="en-US" w:eastAsia="en-US"/>
    </w:rPr>
  </w:style>
  <w:style w:type="character" w:customStyle="1" w:styleId="Tiu6">
    <w:name w:val="Tiêu đề #6_"/>
    <w:link w:val="Tiu61"/>
    <w:rsid w:val="00384EB0"/>
    <w:rPr>
      <w:rFonts w:ascii="Courier New" w:hAnsi="Courier New"/>
      <w:b/>
      <w:bCs/>
      <w:i/>
      <w:iCs/>
      <w:sz w:val="34"/>
      <w:szCs w:val="34"/>
      <w:shd w:val="clear" w:color="auto" w:fill="FFFFFF"/>
    </w:rPr>
  </w:style>
  <w:style w:type="paragraph" w:customStyle="1" w:styleId="Tiu61">
    <w:name w:val="Tiêu đề #61"/>
    <w:basedOn w:val="Normal"/>
    <w:link w:val="Tiu6"/>
    <w:rsid w:val="00384EB0"/>
    <w:pPr>
      <w:shd w:val="clear" w:color="auto" w:fill="FFFFFF"/>
      <w:spacing w:before="60" w:after="60" w:line="240" w:lineRule="atLeast"/>
      <w:jc w:val="right"/>
      <w:outlineLvl w:val="5"/>
    </w:pPr>
    <w:rPr>
      <w:rFonts w:eastAsiaTheme="minorHAnsi" w:cstheme="minorBidi"/>
      <w:b/>
      <w:bCs/>
      <w:i/>
      <w:iCs/>
      <w:color w:val="auto"/>
      <w:sz w:val="34"/>
      <w:szCs w:val="34"/>
      <w:lang w:val="en-US" w:eastAsia="en-US"/>
    </w:rPr>
  </w:style>
  <w:style w:type="character" w:customStyle="1" w:styleId="Tiu5">
    <w:name w:val="Tiêu đề #5_"/>
    <w:link w:val="Tiu51"/>
    <w:rsid w:val="00384EB0"/>
    <w:rPr>
      <w:rFonts w:ascii="Courier New" w:hAnsi="Courier New"/>
      <w:b/>
      <w:bCs/>
      <w:i/>
      <w:iCs/>
      <w:sz w:val="34"/>
      <w:szCs w:val="34"/>
      <w:shd w:val="clear" w:color="auto" w:fill="FFFFFF"/>
    </w:rPr>
  </w:style>
  <w:style w:type="paragraph" w:customStyle="1" w:styleId="Tiu51">
    <w:name w:val="Tiêu đề #51"/>
    <w:basedOn w:val="Normal"/>
    <w:link w:val="Tiu5"/>
    <w:rsid w:val="00384EB0"/>
    <w:pPr>
      <w:shd w:val="clear" w:color="auto" w:fill="FFFFFF"/>
      <w:spacing w:before="6060" w:line="240" w:lineRule="atLeast"/>
      <w:outlineLvl w:val="4"/>
    </w:pPr>
    <w:rPr>
      <w:rFonts w:eastAsiaTheme="minorHAnsi" w:cstheme="minorBidi"/>
      <w:b/>
      <w:bCs/>
      <w:i/>
      <w:iCs/>
      <w:color w:val="auto"/>
      <w:sz w:val="34"/>
      <w:szCs w:val="34"/>
      <w:lang w:val="en-US" w:eastAsia="en-US"/>
    </w:rPr>
  </w:style>
  <w:style w:type="character" w:customStyle="1" w:styleId="Tiu62">
    <w:name w:val="Tiêu đề #6 (2)_"/>
    <w:link w:val="Tiu621"/>
    <w:rsid w:val="00384EB0"/>
    <w:rPr>
      <w:rFonts w:ascii="Courier New" w:hAnsi="Courier New"/>
      <w:b/>
      <w:bCs/>
      <w:i/>
      <w:iCs/>
      <w:sz w:val="32"/>
      <w:szCs w:val="32"/>
      <w:shd w:val="clear" w:color="auto" w:fill="FFFFFF"/>
    </w:rPr>
  </w:style>
  <w:style w:type="paragraph" w:customStyle="1" w:styleId="Tiu621">
    <w:name w:val="Tiêu đề #6 (2)1"/>
    <w:basedOn w:val="Normal"/>
    <w:link w:val="Tiu62"/>
    <w:rsid w:val="00384EB0"/>
    <w:pPr>
      <w:shd w:val="clear" w:color="auto" w:fill="FFFFFF"/>
      <w:spacing w:line="240" w:lineRule="atLeast"/>
      <w:outlineLvl w:val="5"/>
    </w:pPr>
    <w:rPr>
      <w:rFonts w:eastAsiaTheme="minorHAnsi" w:cstheme="minorBidi"/>
      <w:b/>
      <w:bCs/>
      <w:i/>
      <w:iCs/>
      <w:color w:val="auto"/>
      <w:sz w:val="32"/>
      <w:szCs w:val="32"/>
      <w:lang w:val="en-US" w:eastAsia="en-US"/>
    </w:rPr>
  </w:style>
  <w:style w:type="character" w:customStyle="1" w:styleId="Tiu43">
    <w:name w:val="Tiêu đề #4 (3)_"/>
    <w:link w:val="Tiu431"/>
    <w:rsid w:val="00384EB0"/>
    <w:rPr>
      <w:i/>
      <w:iCs/>
      <w:sz w:val="18"/>
      <w:szCs w:val="18"/>
      <w:shd w:val="clear" w:color="auto" w:fill="FFFFFF"/>
    </w:rPr>
  </w:style>
  <w:style w:type="paragraph" w:customStyle="1" w:styleId="Tiu431">
    <w:name w:val="Tiêu đề #4 (3)1"/>
    <w:basedOn w:val="Normal"/>
    <w:link w:val="Tiu43"/>
    <w:rsid w:val="00384EB0"/>
    <w:pPr>
      <w:shd w:val="clear" w:color="auto" w:fill="FFFFFF"/>
      <w:spacing w:before="360" w:after="180" w:line="240" w:lineRule="atLeast"/>
      <w:jc w:val="right"/>
      <w:outlineLvl w:val="3"/>
    </w:pPr>
    <w:rPr>
      <w:rFonts w:ascii="Times New Roman" w:eastAsiaTheme="minorHAnsi" w:hAnsi="Times New Roman" w:cstheme="minorBidi"/>
      <w:i/>
      <w:iCs/>
      <w:color w:val="auto"/>
      <w:sz w:val="18"/>
      <w:szCs w:val="18"/>
      <w:lang w:val="en-US" w:eastAsia="en-US"/>
    </w:rPr>
  </w:style>
  <w:style w:type="character" w:customStyle="1" w:styleId="Tiu72">
    <w:name w:val="Tiêu đề #7 (2)_"/>
    <w:link w:val="Tiu720"/>
    <w:rsid w:val="00384EB0"/>
    <w:rPr>
      <w:sz w:val="18"/>
      <w:szCs w:val="18"/>
      <w:shd w:val="clear" w:color="auto" w:fill="FFFFFF"/>
    </w:rPr>
  </w:style>
  <w:style w:type="paragraph" w:customStyle="1" w:styleId="Tiu720">
    <w:name w:val="Tiêu đề #7 (2)"/>
    <w:basedOn w:val="Normal"/>
    <w:link w:val="Tiu72"/>
    <w:rsid w:val="00384EB0"/>
    <w:pPr>
      <w:shd w:val="clear" w:color="auto" w:fill="FFFFFF"/>
      <w:spacing w:after="360" w:line="240" w:lineRule="atLeast"/>
      <w:jc w:val="right"/>
      <w:outlineLvl w:val="6"/>
    </w:pPr>
    <w:rPr>
      <w:rFonts w:ascii="Times New Roman" w:eastAsiaTheme="minorHAnsi" w:hAnsi="Times New Roman" w:cstheme="minorBidi"/>
      <w:color w:val="auto"/>
      <w:sz w:val="18"/>
      <w:szCs w:val="18"/>
      <w:lang w:val="en-US" w:eastAsia="en-US"/>
    </w:rPr>
  </w:style>
  <w:style w:type="character" w:customStyle="1" w:styleId="Vnbnnidung240">
    <w:name w:val="Văn bản nội dung (24)_"/>
    <w:link w:val="Vnbnnidung241"/>
    <w:rsid w:val="00384EB0"/>
    <w:rPr>
      <w:sz w:val="16"/>
      <w:szCs w:val="16"/>
      <w:shd w:val="clear" w:color="auto" w:fill="FFFFFF"/>
    </w:rPr>
  </w:style>
  <w:style w:type="paragraph" w:customStyle="1" w:styleId="Vnbnnidung241">
    <w:name w:val="Văn bản nội dung (24)"/>
    <w:basedOn w:val="Normal"/>
    <w:link w:val="Vnbnnidung240"/>
    <w:rsid w:val="00384EB0"/>
    <w:pPr>
      <w:shd w:val="clear" w:color="auto" w:fill="FFFFFF"/>
      <w:spacing w:before="2280" w:line="240" w:lineRule="atLeast"/>
      <w:jc w:val="center"/>
    </w:pPr>
    <w:rPr>
      <w:rFonts w:ascii="Times New Roman" w:eastAsiaTheme="minorHAnsi" w:hAnsi="Times New Roman" w:cstheme="minorBidi"/>
      <w:color w:val="auto"/>
      <w:sz w:val="16"/>
      <w:szCs w:val="16"/>
      <w:lang w:val="en-US" w:eastAsia="en-US"/>
    </w:rPr>
  </w:style>
  <w:style w:type="character" w:customStyle="1" w:styleId="Vnbnnidung250">
    <w:name w:val="Văn bản nội dung (25)_"/>
    <w:link w:val="Vnbnnidung251"/>
    <w:rsid w:val="00384EB0"/>
    <w:rPr>
      <w:b/>
      <w:bCs/>
      <w:sz w:val="22"/>
      <w:shd w:val="clear" w:color="auto" w:fill="FFFFFF"/>
    </w:rPr>
  </w:style>
  <w:style w:type="paragraph" w:customStyle="1" w:styleId="Vnbnnidung251">
    <w:name w:val="Văn bản nội dung (25)"/>
    <w:basedOn w:val="Normal"/>
    <w:link w:val="Vnbnnidung250"/>
    <w:rsid w:val="00384EB0"/>
    <w:pPr>
      <w:shd w:val="clear" w:color="auto" w:fill="FFFFFF"/>
      <w:spacing w:after="60" w:line="326" w:lineRule="exact"/>
      <w:jc w:val="center"/>
    </w:pPr>
    <w:rPr>
      <w:rFonts w:ascii="Times New Roman" w:eastAsiaTheme="minorHAnsi" w:hAnsi="Times New Roman" w:cstheme="minorBidi"/>
      <w:b/>
      <w:bCs/>
      <w:color w:val="auto"/>
      <w:sz w:val="22"/>
      <w:szCs w:val="22"/>
      <w:lang w:val="en-US" w:eastAsia="en-US"/>
    </w:rPr>
  </w:style>
  <w:style w:type="character" w:customStyle="1" w:styleId="Vnbnnidung26">
    <w:name w:val="Văn bản nội dung (26)_"/>
    <w:link w:val="Vnbnnidung260"/>
    <w:rsid w:val="00384EB0"/>
    <w:rPr>
      <w:noProof/>
      <w:shd w:val="clear" w:color="auto" w:fill="FFFFFF"/>
    </w:rPr>
  </w:style>
  <w:style w:type="paragraph" w:customStyle="1" w:styleId="Vnbnnidung260">
    <w:name w:val="Văn bản nội dung (26)"/>
    <w:basedOn w:val="Normal"/>
    <w:link w:val="Vnbnnidung26"/>
    <w:rsid w:val="00384EB0"/>
    <w:pPr>
      <w:shd w:val="clear" w:color="auto" w:fill="FFFFFF"/>
      <w:spacing w:line="240" w:lineRule="atLeast"/>
    </w:pPr>
    <w:rPr>
      <w:rFonts w:ascii="Times New Roman" w:eastAsiaTheme="minorHAnsi" w:hAnsi="Times New Roman" w:cstheme="minorBidi"/>
      <w:noProof/>
      <w:color w:val="auto"/>
      <w:sz w:val="28"/>
      <w:szCs w:val="22"/>
      <w:lang w:val="en-US" w:eastAsia="en-US"/>
    </w:rPr>
  </w:style>
  <w:style w:type="character" w:customStyle="1" w:styleId="Vnbnnidung27">
    <w:name w:val="Văn bản nội dung (27)_"/>
    <w:link w:val="Vnbnnidung270"/>
    <w:rsid w:val="00384EB0"/>
    <w:rPr>
      <w:sz w:val="16"/>
      <w:szCs w:val="16"/>
      <w:shd w:val="clear" w:color="auto" w:fill="FFFFFF"/>
    </w:rPr>
  </w:style>
  <w:style w:type="paragraph" w:customStyle="1" w:styleId="Vnbnnidung270">
    <w:name w:val="Văn bản nội dung (27)"/>
    <w:basedOn w:val="Normal"/>
    <w:link w:val="Vnbnnidung27"/>
    <w:rsid w:val="00384EB0"/>
    <w:pPr>
      <w:shd w:val="clear" w:color="auto" w:fill="FFFFFF"/>
      <w:spacing w:line="240" w:lineRule="atLeast"/>
    </w:pPr>
    <w:rPr>
      <w:rFonts w:ascii="Times New Roman" w:eastAsiaTheme="minorHAnsi" w:hAnsi="Times New Roman" w:cstheme="minorBidi"/>
      <w:color w:val="auto"/>
      <w:sz w:val="16"/>
      <w:szCs w:val="16"/>
      <w:lang w:val="en-US" w:eastAsia="en-US"/>
    </w:rPr>
  </w:style>
  <w:style w:type="character" w:customStyle="1" w:styleId="Vnbnnidung28">
    <w:name w:val="Văn bản nội dung (28)_"/>
    <w:link w:val="Vnbnnidung280"/>
    <w:rsid w:val="00384EB0"/>
    <w:rPr>
      <w:sz w:val="16"/>
      <w:szCs w:val="16"/>
      <w:shd w:val="clear" w:color="auto" w:fill="FFFFFF"/>
    </w:rPr>
  </w:style>
  <w:style w:type="paragraph" w:customStyle="1" w:styleId="Vnbnnidung280">
    <w:name w:val="Văn bản nội dung (28)"/>
    <w:basedOn w:val="Normal"/>
    <w:link w:val="Vnbnnidung28"/>
    <w:rsid w:val="00384EB0"/>
    <w:pPr>
      <w:shd w:val="clear" w:color="auto" w:fill="FFFFFF"/>
      <w:spacing w:line="240" w:lineRule="atLeast"/>
    </w:pPr>
    <w:rPr>
      <w:rFonts w:ascii="Times New Roman" w:eastAsiaTheme="minorHAnsi" w:hAnsi="Times New Roman" w:cstheme="minorBidi"/>
      <w:color w:val="auto"/>
      <w:sz w:val="16"/>
      <w:szCs w:val="16"/>
      <w:lang w:val="en-US" w:eastAsia="en-US"/>
    </w:rPr>
  </w:style>
  <w:style w:type="character" w:customStyle="1" w:styleId="Vnbnnidung290">
    <w:name w:val="Văn bản nội dung (29)_"/>
    <w:link w:val="Vnbnnidung293"/>
    <w:rsid w:val="00384EB0"/>
    <w:rPr>
      <w:sz w:val="16"/>
      <w:szCs w:val="16"/>
      <w:shd w:val="clear" w:color="auto" w:fill="FFFFFF"/>
    </w:rPr>
  </w:style>
  <w:style w:type="paragraph" w:customStyle="1" w:styleId="Vnbnnidung293">
    <w:name w:val="Văn bản nội dung (29)"/>
    <w:basedOn w:val="Normal"/>
    <w:link w:val="Vnbnnidung290"/>
    <w:rsid w:val="00384EB0"/>
    <w:pPr>
      <w:shd w:val="clear" w:color="auto" w:fill="FFFFFF"/>
      <w:spacing w:before="60" w:line="240" w:lineRule="atLeast"/>
      <w:jc w:val="right"/>
    </w:pPr>
    <w:rPr>
      <w:rFonts w:ascii="Times New Roman" w:eastAsiaTheme="minorHAnsi" w:hAnsi="Times New Roman" w:cstheme="minorBidi"/>
      <w:color w:val="auto"/>
      <w:sz w:val="16"/>
      <w:szCs w:val="16"/>
      <w:lang w:val="en-US" w:eastAsia="en-US"/>
    </w:rPr>
  </w:style>
  <w:style w:type="character" w:customStyle="1" w:styleId="Vnbnnidung30">
    <w:name w:val="Văn bản nội dung (30)_"/>
    <w:link w:val="Vnbnnidung300"/>
    <w:rsid w:val="00384EB0"/>
    <w:rPr>
      <w:sz w:val="16"/>
      <w:szCs w:val="16"/>
      <w:shd w:val="clear" w:color="auto" w:fill="FFFFFF"/>
    </w:rPr>
  </w:style>
  <w:style w:type="paragraph" w:customStyle="1" w:styleId="Vnbnnidung300">
    <w:name w:val="Văn bản nội dung (30)"/>
    <w:basedOn w:val="Normal"/>
    <w:link w:val="Vnbnnidung30"/>
    <w:rsid w:val="00384EB0"/>
    <w:pPr>
      <w:shd w:val="clear" w:color="auto" w:fill="FFFFFF"/>
      <w:spacing w:line="240" w:lineRule="atLeast"/>
    </w:pPr>
    <w:rPr>
      <w:rFonts w:ascii="Times New Roman" w:eastAsiaTheme="minorHAnsi" w:hAnsi="Times New Roman" w:cstheme="minorBidi"/>
      <w:color w:val="auto"/>
      <w:sz w:val="16"/>
      <w:szCs w:val="16"/>
      <w:lang w:val="en-US" w:eastAsia="en-US"/>
    </w:rPr>
  </w:style>
  <w:style w:type="character" w:customStyle="1" w:styleId="Vnbnnidung310">
    <w:name w:val="Văn bản nội dung (31)_"/>
    <w:link w:val="Vnbnnidung311"/>
    <w:rsid w:val="00384EB0"/>
    <w:rPr>
      <w:rFonts w:ascii="Courier New" w:hAnsi="Courier New"/>
      <w:i/>
      <w:iCs/>
      <w:spacing w:val="-40"/>
      <w:sz w:val="21"/>
      <w:szCs w:val="21"/>
      <w:shd w:val="clear" w:color="auto" w:fill="FFFFFF"/>
    </w:rPr>
  </w:style>
  <w:style w:type="paragraph" w:customStyle="1" w:styleId="Vnbnnidung311">
    <w:name w:val="Văn bản nội dung (31)1"/>
    <w:basedOn w:val="Normal"/>
    <w:link w:val="Vnbnnidung310"/>
    <w:rsid w:val="00384EB0"/>
    <w:pPr>
      <w:shd w:val="clear" w:color="auto" w:fill="FFFFFF"/>
      <w:spacing w:before="180" w:line="240" w:lineRule="atLeast"/>
      <w:jc w:val="both"/>
    </w:pPr>
    <w:rPr>
      <w:rFonts w:eastAsiaTheme="minorHAnsi" w:cstheme="minorBidi"/>
      <w:i/>
      <w:iCs/>
      <w:color w:val="auto"/>
      <w:spacing w:val="-40"/>
      <w:sz w:val="21"/>
      <w:szCs w:val="21"/>
      <w:lang w:val="en-US" w:eastAsia="en-US"/>
    </w:rPr>
  </w:style>
  <w:style w:type="character" w:customStyle="1" w:styleId="Vnbnnidung320">
    <w:name w:val="Văn bản nội dung (32)_"/>
    <w:link w:val="Vnbnnidung321"/>
    <w:rsid w:val="00384EB0"/>
    <w:rPr>
      <w:sz w:val="16"/>
      <w:szCs w:val="16"/>
      <w:shd w:val="clear" w:color="auto" w:fill="FFFFFF"/>
    </w:rPr>
  </w:style>
  <w:style w:type="paragraph" w:customStyle="1" w:styleId="Vnbnnidung321">
    <w:name w:val="Văn bản nội dung (32)"/>
    <w:basedOn w:val="Normal"/>
    <w:link w:val="Vnbnnidung320"/>
    <w:rsid w:val="00384EB0"/>
    <w:pPr>
      <w:shd w:val="clear" w:color="auto" w:fill="FFFFFF"/>
      <w:spacing w:line="240" w:lineRule="atLeast"/>
    </w:pPr>
    <w:rPr>
      <w:rFonts w:ascii="Times New Roman" w:eastAsiaTheme="minorHAnsi" w:hAnsi="Times New Roman" w:cstheme="minorBidi"/>
      <w:color w:val="auto"/>
      <w:sz w:val="16"/>
      <w:szCs w:val="16"/>
      <w:lang w:val="en-US" w:eastAsia="en-US"/>
    </w:rPr>
  </w:style>
  <w:style w:type="character" w:customStyle="1" w:styleId="Vnbnnidung33">
    <w:name w:val="Văn bản nội dung (33)_"/>
    <w:link w:val="Vnbnnidung330"/>
    <w:rsid w:val="00384EB0"/>
    <w:rPr>
      <w:sz w:val="15"/>
      <w:szCs w:val="15"/>
      <w:shd w:val="clear" w:color="auto" w:fill="FFFFFF"/>
    </w:rPr>
  </w:style>
  <w:style w:type="paragraph" w:customStyle="1" w:styleId="Vnbnnidung330">
    <w:name w:val="Văn bản nội dung (33)"/>
    <w:basedOn w:val="Normal"/>
    <w:link w:val="Vnbnnidung33"/>
    <w:rsid w:val="00384EB0"/>
    <w:pPr>
      <w:shd w:val="clear" w:color="auto" w:fill="FFFFFF"/>
      <w:spacing w:line="240" w:lineRule="atLeast"/>
    </w:pPr>
    <w:rPr>
      <w:rFonts w:ascii="Times New Roman" w:eastAsiaTheme="minorHAnsi" w:hAnsi="Times New Roman" w:cstheme="minorBidi"/>
      <w:color w:val="auto"/>
      <w:sz w:val="15"/>
      <w:szCs w:val="15"/>
      <w:lang w:val="en-US" w:eastAsia="en-US"/>
    </w:rPr>
  </w:style>
  <w:style w:type="character" w:customStyle="1" w:styleId="Vnbnnidung34">
    <w:name w:val="Văn bản nội dung (34)_"/>
    <w:link w:val="Vnbnnidung340"/>
    <w:rsid w:val="00384EB0"/>
    <w:rPr>
      <w:sz w:val="16"/>
      <w:szCs w:val="16"/>
      <w:shd w:val="clear" w:color="auto" w:fill="FFFFFF"/>
    </w:rPr>
  </w:style>
  <w:style w:type="paragraph" w:customStyle="1" w:styleId="Vnbnnidung340">
    <w:name w:val="Văn bản nội dung (34)"/>
    <w:basedOn w:val="Normal"/>
    <w:link w:val="Vnbnnidung34"/>
    <w:rsid w:val="00384EB0"/>
    <w:pPr>
      <w:shd w:val="clear" w:color="auto" w:fill="FFFFFF"/>
      <w:spacing w:line="240" w:lineRule="atLeast"/>
    </w:pPr>
    <w:rPr>
      <w:rFonts w:ascii="Times New Roman" w:eastAsiaTheme="minorHAnsi" w:hAnsi="Times New Roman" w:cstheme="minorBidi"/>
      <w:color w:val="auto"/>
      <w:sz w:val="16"/>
      <w:szCs w:val="16"/>
      <w:lang w:val="en-US" w:eastAsia="en-US"/>
    </w:rPr>
  </w:style>
  <w:style w:type="character" w:customStyle="1" w:styleId="Vnbnnidung35">
    <w:name w:val="Văn bản nội dung (35)_"/>
    <w:link w:val="Vnbnnidung350"/>
    <w:rsid w:val="00384EB0"/>
    <w:rPr>
      <w:sz w:val="18"/>
      <w:szCs w:val="18"/>
      <w:shd w:val="clear" w:color="auto" w:fill="FFFFFF"/>
    </w:rPr>
  </w:style>
  <w:style w:type="paragraph" w:customStyle="1" w:styleId="Vnbnnidung350">
    <w:name w:val="Văn bản nội dung (35)"/>
    <w:basedOn w:val="Normal"/>
    <w:link w:val="Vnbnnidung35"/>
    <w:rsid w:val="00384EB0"/>
    <w:pPr>
      <w:shd w:val="clear" w:color="auto" w:fill="FFFFFF"/>
      <w:spacing w:before="60" w:after="60" w:line="240" w:lineRule="atLeast"/>
      <w:jc w:val="both"/>
    </w:pPr>
    <w:rPr>
      <w:rFonts w:ascii="Times New Roman" w:eastAsiaTheme="minorHAnsi" w:hAnsi="Times New Roman" w:cstheme="minorBidi"/>
      <w:color w:val="auto"/>
      <w:sz w:val="18"/>
      <w:szCs w:val="18"/>
      <w:lang w:val="en-US" w:eastAsia="en-US"/>
    </w:rPr>
  </w:style>
  <w:style w:type="character" w:customStyle="1" w:styleId="Vnbnnidung36">
    <w:name w:val="Văn bản nội dung (36)_"/>
    <w:link w:val="Vnbnnidung360"/>
    <w:rsid w:val="00384EB0"/>
    <w:rPr>
      <w:sz w:val="15"/>
      <w:szCs w:val="15"/>
      <w:shd w:val="clear" w:color="auto" w:fill="FFFFFF"/>
    </w:rPr>
  </w:style>
  <w:style w:type="paragraph" w:customStyle="1" w:styleId="Vnbnnidung360">
    <w:name w:val="Văn bản nội dung (36)"/>
    <w:basedOn w:val="Normal"/>
    <w:link w:val="Vnbnnidung36"/>
    <w:rsid w:val="00384EB0"/>
    <w:pPr>
      <w:shd w:val="clear" w:color="auto" w:fill="FFFFFF"/>
      <w:spacing w:line="240" w:lineRule="atLeast"/>
    </w:pPr>
    <w:rPr>
      <w:rFonts w:ascii="Times New Roman" w:eastAsiaTheme="minorHAnsi" w:hAnsi="Times New Roman" w:cstheme="minorBidi"/>
      <w:color w:val="auto"/>
      <w:sz w:val="15"/>
      <w:szCs w:val="15"/>
      <w:lang w:val="en-US" w:eastAsia="en-US"/>
    </w:rPr>
  </w:style>
  <w:style w:type="character" w:customStyle="1" w:styleId="Vnbnnidung37">
    <w:name w:val="Văn bản nội dung (37)_"/>
    <w:link w:val="Vnbnnidung370"/>
    <w:rsid w:val="00384EB0"/>
    <w:rPr>
      <w:sz w:val="16"/>
      <w:szCs w:val="16"/>
      <w:shd w:val="clear" w:color="auto" w:fill="FFFFFF"/>
    </w:rPr>
  </w:style>
  <w:style w:type="paragraph" w:customStyle="1" w:styleId="Vnbnnidung370">
    <w:name w:val="Văn bản nội dung (37)"/>
    <w:basedOn w:val="Normal"/>
    <w:link w:val="Vnbnnidung37"/>
    <w:rsid w:val="00384EB0"/>
    <w:pPr>
      <w:shd w:val="clear" w:color="auto" w:fill="FFFFFF"/>
      <w:spacing w:before="300" w:line="240" w:lineRule="atLeast"/>
      <w:jc w:val="center"/>
    </w:pPr>
    <w:rPr>
      <w:rFonts w:ascii="Times New Roman" w:eastAsiaTheme="minorHAnsi" w:hAnsi="Times New Roman" w:cstheme="minorBidi"/>
      <w:color w:val="auto"/>
      <w:sz w:val="16"/>
      <w:szCs w:val="16"/>
      <w:lang w:val="en-US" w:eastAsia="en-US"/>
    </w:rPr>
  </w:style>
  <w:style w:type="character" w:customStyle="1" w:styleId="Tiu52">
    <w:name w:val="Tiêu đề #5 (2)_"/>
    <w:link w:val="Tiu521"/>
    <w:rsid w:val="00384EB0"/>
    <w:rPr>
      <w:i/>
      <w:iCs/>
      <w:shd w:val="clear" w:color="auto" w:fill="FFFFFF"/>
      <w:lang w:val="fr-FR" w:eastAsia="fr-FR"/>
    </w:rPr>
  </w:style>
  <w:style w:type="paragraph" w:customStyle="1" w:styleId="Tiu521">
    <w:name w:val="Tiêu đề #5 (2)1"/>
    <w:basedOn w:val="Normal"/>
    <w:link w:val="Tiu52"/>
    <w:rsid w:val="00384EB0"/>
    <w:pPr>
      <w:shd w:val="clear" w:color="auto" w:fill="FFFFFF"/>
      <w:spacing w:before="300" w:after="780" w:line="240" w:lineRule="atLeast"/>
      <w:jc w:val="right"/>
      <w:outlineLvl w:val="4"/>
    </w:pPr>
    <w:rPr>
      <w:rFonts w:ascii="Times New Roman" w:eastAsiaTheme="minorHAnsi" w:hAnsi="Times New Roman" w:cstheme="minorBidi"/>
      <w:i/>
      <w:iCs/>
      <w:color w:val="auto"/>
      <w:sz w:val="28"/>
      <w:szCs w:val="22"/>
      <w:lang w:val="fr-FR" w:eastAsia="fr-FR"/>
    </w:rPr>
  </w:style>
  <w:style w:type="character" w:customStyle="1" w:styleId="Vnbnnidung38">
    <w:name w:val="Văn bản nội dung (38)_"/>
    <w:link w:val="Vnbnnidung380"/>
    <w:rsid w:val="00384EB0"/>
    <w:rPr>
      <w:sz w:val="16"/>
      <w:szCs w:val="16"/>
      <w:shd w:val="clear" w:color="auto" w:fill="FFFFFF"/>
    </w:rPr>
  </w:style>
  <w:style w:type="paragraph" w:customStyle="1" w:styleId="Vnbnnidung380">
    <w:name w:val="Văn bản nội dung (38)"/>
    <w:basedOn w:val="Normal"/>
    <w:link w:val="Vnbnnidung38"/>
    <w:rsid w:val="00384EB0"/>
    <w:pPr>
      <w:shd w:val="clear" w:color="auto" w:fill="FFFFFF"/>
      <w:spacing w:before="780" w:line="240" w:lineRule="atLeast"/>
      <w:jc w:val="center"/>
    </w:pPr>
    <w:rPr>
      <w:rFonts w:ascii="Times New Roman" w:eastAsiaTheme="minorHAnsi" w:hAnsi="Times New Roman" w:cstheme="minorBidi"/>
      <w:color w:val="auto"/>
      <w:sz w:val="16"/>
      <w:szCs w:val="16"/>
      <w:lang w:val="en-US" w:eastAsia="en-US"/>
    </w:rPr>
  </w:style>
  <w:style w:type="character" w:customStyle="1" w:styleId="Vnbnnidung39">
    <w:name w:val="Văn bản nội dung (39)_"/>
    <w:link w:val="Vnbnnidung390"/>
    <w:rsid w:val="00384EB0"/>
    <w:rPr>
      <w:w w:val="70"/>
      <w:shd w:val="clear" w:color="auto" w:fill="FFFFFF"/>
    </w:rPr>
  </w:style>
  <w:style w:type="paragraph" w:customStyle="1" w:styleId="Vnbnnidung390">
    <w:name w:val="Văn bản nội dung (39)"/>
    <w:basedOn w:val="Normal"/>
    <w:link w:val="Vnbnnidung39"/>
    <w:rsid w:val="00384EB0"/>
    <w:pPr>
      <w:shd w:val="clear" w:color="auto" w:fill="FFFFFF"/>
      <w:spacing w:before="60" w:after="60" w:line="240" w:lineRule="atLeast"/>
      <w:jc w:val="both"/>
    </w:pPr>
    <w:rPr>
      <w:rFonts w:ascii="Times New Roman" w:eastAsiaTheme="minorHAnsi" w:hAnsi="Times New Roman" w:cstheme="minorBidi"/>
      <w:color w:val="auto"/>
      <w:w w:val="70"/>
      <w:sz w:val="28"/>
      <w:szCs w:val="22"/>
      <w:lang w:val="en-US" w:eastAsia="en-US"/>
    </w:rPr>
  </w:style>
  <w:style w:type="character" w:customStyle="1" w:styleId="Tiu33">
    <w:name w:val="Tiêu đề #3 (3)_"/>
    <w:link w:val="Tiu331"/>
    <w:rsid w:val="00384EB0"/>
    <w:rPr>
      <w:i/>
      <w:iCs/>
      <w:shd w:val="clear" w:color="auto" w:fill="FFFFFF"/>
    </w:rPr>
  </w:style>
  <w:style w:type="paragraph" w:customStyle="1" w:styleId="Tiu331">
    <w:name w:val="Tiêu đề #3 (3)1"/>
    <w:basedOn w:val="Normal"/>
    <w:link w:val="Tiu33"/>
    <w:rsid w:val="00384EB0"/>
    <w:pPr>
      <w:shd w:val="clear" w:color="auto" w:fill="FFFFFF"/>
      <w:spacing w:before="180" w:after="180" w:line="240" w:lineRule="atLeast"/>
      <w:jc w:val="right"/>
      <w:outlineLvl w:val="2"/>
    </w:pPr>
    <w:rPr>
      <w:rFonts w:ascii="Times New Roman" w:eastAsiaTheme="minorHAnsi" w:hAnsi="Times New Roman" w:cstheme="minorBidi"/>
      <w:i/>
      <w:iCs/>
      <w:color w:val="auto"/>
      <w:sz w:val="28"/>
      <w:szCs w:val="22"/>
      <w:lang w:val="en-US" w:eastAsia="en-US"/>
    </w:rPr>
  </w:style>
  <w:style w:type="character" w:customStyle="1" w:styleId="Vnbnnidung400">
    <w:name w:val="Văn bản nội dung (40)_"/>
    <w:link w:val="Vnbnnidung401"/>
    <w:rsid w:val="00384EB0"/>
    <w:rPr>
      <w:sz w:val="15"/>
      <w:szCs w:val="15"/>
      <w:shd w:val="clear" w:color="auto" w:fill="FFFFFF"/>
    </w:rPr>
  </w:style>
  <w:style w:type="paragraph" w:customStyle="1" w:styleId="Vnbnnidung401">
    <w:name w:val="Văn bản nội dung (40)"/>
    <w:basedOn w:val="Normal"/>
    <w:link w:val="Vnbnnidung400"/>
    <w:rsid w:val="00384EB0"/>
    <w:pPr>
      <w:shd w:val="clear" w:color="auto" w:fill="FFFFFF"/>
      <w:spacing w:before="180" w:line="240" w:lineRule="atLeast"/>
      <w:jc w:val="center"/>
    </w:pPr>
    <w:rPr>
      <w:rFonts w:ascii="Times New Roman" w:eastAsiaTheme="minorHAnsi" w:hAnsi="Times New Roman" w:cstheme="minorBidi"/>
      <w:color w:val="auto"/>
      <w:sz w:val="15"/>
      <w:szCs w:val="15"/>
      <w:lang w:val="en-US" w:eastAsia="en-US"/>
    </w:rPr>
  </w:style>
  <w:style w:type="character" w:customStyle="1" w:styleId="Vnbnnidung41">
    <w:name w:val="Văn bản nội dung (41)_"/>
    <w:link w:val="Vnbnnidung410"/>
    <w:rsid w:val="00384EB0"/>
    <w:rPr>
      <w:sz w:val="19"/>
      <w:szCs w:val="19"/>
      <w:shd w:val="clear" w:color="auto" w:fill="FFFFFF"/>
    </w:rPr>
  </w:style>
  <w:style w:type="paragraph" w:customStyle="1" w:styleId="Vnbnnidung410">
    <w:name w:val="Văn bản nội dung (41)"/>
    <w:basedOn w:val="Normal"/>
    <w:link w:val="Vnbnnidung41"/>
    <w:rsid w:val="00384EB0"/>
    <w:pPr>
      <w:shd w:val="clear" w:color="auto" w:fill="FFFFFF"/>
      <w:spacing w:before="60" w:after="60" w:line="240" w:lineRule="atLeast"/>
      <w:jc w:val="both"/>
    </w:pPr>
    <w:rPr>
      <w:rFonts w:ascii="Times New Roman" w:eastAsiaTheme="minorHAnsi" w:hAnsi="Times New Roman" w:cstheme="minorBidi"/>
      <w:color w:val="auto"/>
      <w:sz w:val="19"/>
      <w:szCs w:val="19"/>
      <w:lang w:val="en-US" w:eastAsia="en-US"/>
    </w:rPr>
  </w:style>
  <w:style w:type="character" w:customStyle="1" w:styleId="Tiu44">
    <w:name w:val="Tiêu đề #4 (4)_"/>
    <w:link w:val="Tiu441"/>
    <w:rsid w:val="00384EB0"/>
    <w:rPr>
      <w:i/>
      <w:iCs/>
      <w:shd w:val="clear" w:color="auto" w:fill="FFFFFF"/>
    </w:rPr>
  </w:style>
  <w:style w:type="paragraph" w:customStyle="1" w:styleId="Tiu441">
    <w:name w:val="Tiêu đề #4 (4)1"/>
    <w:basedOn w:val="Normal"/>
    <w:link w:val="Tiu44"/>
    <w:rsid w:val="00384EB0"/>
    <w:pPr>
      <w:shd w:val="clear" w:color="auto" w:fill="FFFFFF"/>
      <w:spacing w:before="60" w:after="60" w:line="240" w:lineRule="atLeast"/>
      <w:jc w:val="right"/>
      <w:outlineLvl w:val="3"/>
    </w:pPr>
    <w:rPr>
      <w:rFonts w:ascii="Times New Roman" w:eastAsiaTheme="minorHAnsi" w:hAnsi="Times New Roman" w:cstheme="minorBidi"/>
      <w:i/>
      <w:iCs/>
      <w:color w:val="auto"/>
      <w:sz w:val="28"/>
      <w:szCs w:val="22"/>
      <w:lang w:val="en-US" w:eastAsia="en-US"/>
    </w:rPr>
  </w:style>
  <w:style w:type="character" w:customStyle="1" w:styleId="Vnbnnidung42">
    <w:name w:val="Văn bản nội dung (42)_"/>
    <w:link w:val="Vnbnnidung420"/>
    <w:rsid w:val="00384EB0"/>
    <w:rPr>
      <w:sz w:val="16"/>
      <w:szCs w:val="16"/>
      <w:shd w:val="clear" w:color="auto" w:fill="FFFFFF"/>
    </w:rPr>
  </w:style>
  <w:style w:type="paragraph" w:customStyle="1" w:styleId="Vnbnnidung420">
    <w:name w:val="Văn bản nội dung (42)"/>
    <w:basedOn w:val="Normal"/>
    <w:link w:val="Vnbnnidung42"/>
    <w:rsid w:val="00384EB0"/>
    <w:pPr>
      <w:shd w:val="clear" w:color="auto" w:fill="FFFFFF"/>
      <w:spacing w:before="60" w:line="240" w:lineRule="atLeast"/>
      <w:jc w:val="center"/>
    </w:pPr>
    <w:rPr>
      <w:rFonts w:ascii="Times New Roman" w:eastAsiaTheme="minorHAnsi" w:hAnsi="Times New Roman" w:cstheme="minorBidi"/>
      <w:color w:val="auto"/>
      <w:sz w:val="16"/>
      <w:szCs w:val="16"/>
      <w:lang w:val="en-US" w:eastAsia="en-US"/>
    </w:rPr>
  </w:style>
  <w:style w:type="character" w:customStyle="1" w:styleId="Tiu63">
    <w:name w:val="Tiêu đề #6 (3)_"/>
    <w:link w:val="Tiu631"/>
    <w:rsid w:val="00384EB0"/>
    <w:rPr>
      <w:i/>
      <w:iCs/>
      <w:sz w:val="18"/>
      <w:szCs w:val="18"/>
      <w:shd w:val="clear" w:color="auto" w:fill="FFFFFF"/>
    </w:rPr>
  </w:style>
  <w:style w:type="paragraph" w:customStyle="1" w:styleId="Tiu631">
    <w:name w:val="Tiêu đề #6 (3)1"/>
    <w:basedOn w:val="Normal"/>
    <w:link w:val="Tiu63"/>
    <w:rsid w:val="00384EB0"/>
    <w:pPr>
      <w:shd w:val="clear" w:color="auto" w:fill="FFFFFF"/>
      <w:spacing w:line="240" w:lineRule="atLeast"/>
      <w:outlineLvl w:val="5"/>
    </w:pPr>
    <w:rPr>
      <w:rFonts w:ascii="Times New Roman" w:eastAsiaTheme="minorHAnsi" w:hAnsi="Times New Roman" w:cstheme="minorBidi"/>
      <w:i/>
      <w:iCs/>
      <w:color w:val="auto"/>
      <w:sz w:val="18"/>
      <w:szCs w:val="18"/>
      <w:lang w:val="en-US" w:eastAsia="en-US"/>
    </w:rPr>
  </w:style>
  <w:style w:type="character" w:customStyle="1" w:styleId="Vnbnnidung43">
    <w:name w:val="Văn bản nội dung (43)_"/>
    <w:link w:val="Vnbnnidung430"/>
    <w:rsid w:val="00384EB0"/>
    <w:rPr>
      <w:sz w:val="16"/>
      <w:szCs w:val="16"/>
      <w:shd w:val="clear" w:color="auto" w:fill="FFFFFF"/>
    </w:rPr>
  </w:style>
  <w:style w:type="paragraph" w:customStyle="1" w:styleId="Vnbnnidung430">
    <w:name w:val="Văn bản nội dung (43)"/>
    <w:basedOn w:val="Normal"/>
    <w:link w:val="Vnbnnidung43"/>
    <w:rsid w:val="00384EB0"/>
    <w:pPr>
      <w:shd w:val="clear" w:color="auto" w:fill="FFFFFF"/>
      <w:spacing w:line="240" w:lineRule="atLeast"/>
    </w:pPr>
    <w:rPr>
      <w:rFonts w:ascii="Times New Roman" w:eastAsiaTheme="minorHAnsi" w:hAnsi="Times New Roman" w:cstheme="minorBidi"/>
      <w:color w:val="auto"/>
      <w:sz w:val="16"/>
      <w:szCs w:val="16"/>
      <w:lang w:val="en-US" w:eastAsia="en-US"/>
    </w:rPr>
  </w:style>
  <w:style w:type="character" w:customStyle="1" w:styleId="Vnbnnidung44">
    <w:name w:val="Văn bản nội dung (44)_"/>
    <w:link w:val="Vnbnnidung440"/>
    <w:rsid w:val="00384EB0"/>
    <w:rPr>
      <w:sz w:val="16"/>
      <w:szCs w:val="16"/>
      <w:shd w:val="clear" w:color="auto" w:fill="FFFFFF"/>
    </w:rPr>
  </w:style>
  <w:style w:type="paragraph" w:customStyle="1" w:styleId="Vnbnnidung440">
    <w:name w:val="Văn bản nội dung (44)"/>
    <w:basedOn w:val="Normal"/>
    <w:link w:val="Vnbnnidung44"/>
    <w:rsid w:val="00384EB0"/>
    <w:pPr>
      <w:shd w:val="clear" w:color="auto" w:fill="FFFFFF"/>
      <w:spacing w:before="60" w:line="240" w:lineRule="atLeast"/>
    </w:pPr>
    <w:rPr>
      <w:rFonts w:ascii="Times New Roman" w:eastAsiaTheme="minorHAnsi" w:hAnsi="Times New Roman" w:cstheme="minorBidi"/>
      <w:color w:val="auto"/>
      <w:sz w:val="16"/>
      <w:szCs w:val="16"/>
      <w:lang w:val="en-US" w:eastAsia="en-US"/>
    </w:rPr>
  </w:style>
  <w:style w:type="character" w:customStyle="1" w:styleId="Tiu34">
    <w:name w:val="Tiêu đề #3 (4)_"/>
    <w:link w:val="Tiu341"/>
    <w:rsid w:val="00384EB0"/>
    <w:rPr>
      <w:i/>
      <w:iCs/>
      <w:sz w:val="40"/>
      <w:szCs w:val="40"/>
      <w:shd w:val="clear" w:color="auto" w:fill="FFFFFF"/>
    </w:rPr>
  </w:style>
  <w:style w:type="paragraph" w:customStyle="1" w:styleId="Tiu341">
    <w:name w:val="Tiêu đề #3 (4)1"/>
    <w:basedOn w:val="Normal"/>
    <w:link w:val="Tiu34"/>
    <w:rsid w:val="00384EB0"/>
    <w:pPr>
      <w:shd w:val="clear" w:color="auto" w:fill="FFFFFF"/>
      <w:spacing w:before="5160" w:after="60" w:line="240" w:lineRule="atLeast"/>
      <w:jc w:val="right"/>
      <w:outlineLvl w:val="2"/>
    </w:pPr>
    <w:rPr>
      <w:rFonts w:ascii="Times New Roman" w:eastAsiaTheme="minorHAnsi" w:hAnsi="Times New Roman" w:cstheme="minorBidi"/>
      <w:i/>
      <w:iCs/>
      <w:color w:val="auto"/>
      <w:sz w:val="40"/>
      <w:szCs w:val="40"/>
      <w:lang w:val="en-US" w:eastAsia="en-US"/>
    </w:rPr>
  </w:style>
  <w:style w:type="character" w:customStyle="1" w:styleId="Vnbnnidung45">
    <w:name w:val="Văn bản nội dung (45)_"/>
    <w:link w:val="Vnbnnidung450"/>
    <w:rsid w:val="00384EB0"/>
    <w:rPr>
      <w:sz w:val="16"/>
      <w:szCs w:val="16"/>
      <w:shd w:val="clear" w:color="auto" w:fill="FFFFFF"/>
    </w:rPr>
  </w:style>
  <w:style w:type="paragraph" w:customStyle="1" w:styleId="Vnbnnidung450">
    <w:name w:val="Văn bản nội dung (45)"/>
    <w:basedOn w:val="Normal"/>
    <w:link w:val="Vnbnnidung45"/>
    <w:rsid w:val="00384EB0"/>
    <w:pPr>
      <w:shd w:val="clear" w:color="auto" w:fill="FFFFFF"/>
      <w:spacing w:before="960" w:line="240" w:lineRule="atLeast"/>
      <w:jc w:val="center"/>
    </w:pPr>
    <w:rPr>
      <w:rFonts w:ascii="Times New Roman" w:eastAsiaTheme="minorHAnsi" w:hAnsi="Times New Roman" w:cstheme="minorBidi"/>
      <w:color w:val="auto"/>
      <w:sz w:val="16"/>
      <w:szCs w:val="16"/>
      <w:lang w:val="en-US" w:eastAsia="en-US"/>
    </w:rPr>
  </w:style>
  <w:style w:type="character" w:customStyle="1" w:styleId="Vnbnnidung46">
    <w:name w:val="Văn bản nội dung (46)_"/>
    <w:link w:val="Vnbnnidung460"/>
    <w:rsid w:val="00384EB0"/>
    <w:rPr>
      <w:i/>
      <w:iCs/>
      <w:sz w:val="16"/>
      <w:szCs w:val="16"/>
      <w:shd w:val="clear" w:color="auto" w:fill="FFFFFF"/>
    </w:rPr>
  </w:style>
  <w:style w:type="paragraph" w:customStyle="1" w:styleId="Vnbnnidung460">
    <w:name w:val="Văn bản nội dung (46)"/>
    <w:basedOn w:val="Normal"/>
    <w:link w:val="Vnbnnidung46"/>
    <w:rsid w:val="00384EB0"/>
    <w:pPr>
      <w:shd w:val="clear" w:color="auto" w:fill="FFFFFF"/>
      <w:spacing w:line="179" w:lineRule="exact"/>
    </w:pPr>
    <w:rPr>
      <w:rFonts w:ascii="Times New Roman" w:eastAsiaTheme="minorHAnsi" w:hAnsi="Times New Roman" w:cstheme="minorBidi"/>
      <w:i/>
      <w:iCs/>
      <w:color w:val="auto"/>
      <w:sz w:val="16"/>
      <w:szCs w:val="16"/>
      <w:lang w:val="en-US" w:eastAsia="en-US"/>
    </w:rPr>
  </w:style>
  <w:style w:type="paragraph" w:styleId="BalloonText">
    <w:name w:val="Balloon Text"/>
    <w:basedOn w:val="Normal"/>
    <w:link w:val="BalloonTextChar"/>
    <w:uiPriority w:val="99"/>
    <w:semiHidden/>
    <w:unhideWhenUsed/>
    <w:rsid w:val="00656563"/>
    <w:rPr>
      <w:rFonts w:ascii="Tahoma" w:hAnsi="Tahoma" w:cs="Tahoma"/>
      <w:sz w:val="16"/>
      <w:szCs w:val="16"/>
    </w:rPr>
  </w:style>
  <w:style w:type="character" w:customStyle="1" w:styleId="BalloonTextChar">
    <w:name w:val="Balloon Text Char"/>
    <w:basedOn w:val="DefaultParagraphFont"/>
    <w:link w:val="BalloonText"/>
    <w:uiPriority w:val="99"/>
    <w:semiHidden/>
    <w:rsid w:val="00656563"/>
    <w:rPr>
      <w:rFonts w:ascii="Tahoma" w:eastAsia="Courier New" w:hAnsi="Tahoma" w:cs="Tahoma"/>
      <w:color w:val="000000"/>
      <w:sz w:val="16"/>
      <w:szCs w:val="16"/>
      <w:lang w:val="vi-VN" w:eastAsia="vi-VN"/>
    </w:rPr>
  </w:style>
  <w:style w:type="paragraph" w:styleId="ListParagraph">
    <w:name w:val="List Paragraph"/>
    <w:basedOn w:val="Normal"/>
    <w:uiPriority w:val="34"/>
    <w:qFormat/>
    <w:rsid w:val="00986FF0"/>
    <w:pPr>
      <w:widowControl/>
      <w:ind w:left="720"/>
      <w:contextualSpacing/>
    </w:pPr>
    <w:rPr>
      <w:rFonts w:ascii="Times New Roman" w:eastAsia="SimSun" w:hAnsi="Times New Roman" w:cs="Times New Roman"/>
      <w:color w:val="auto"/>
      <w:lang w:val="en-US" w:eastAsia="en-US"/>
    </w:rPr>
  </w:style>
  <w:style w:type="character" w:customStyle="1" w:styleId="fontstyle01">
    <w:name w:val="fontstyle01"/>
    <w:basedOn w:val="DefaultParagraphFont"/>
    <w:rsid w:val="00986FF0"/>
    <w:rPr>
      <w:rFonts w:ascii="TimesNewRomanPSMT" w:hAnsi="TimesNewRomanPSMT" w:hint="default"/>
      <w:b w:val="0"/>
      <w:bCs w:val="0"/>
      <w:i w:val="0"/>
      <w:iCs w:val="0"/>
      <w:color w:val="000000"/>
      <w:sz w:val="28"/>
      <w:szCs w:val="28"/>
    </w:rPr>
  </w:style>
  <w:style w:type="character" w:styleId="Strong">
    <w:name w:val="Strong"/>
    <w:basedOn w:val="DefaultParagraphFont"/>
    <w:qFormat/>
    <w:rsid w:val="00744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50959200-BE64-48CE-ACF8-959D1E32F1F1}"/>
</file>

<file path=customXml/itemProps2.xml><?xml version="1.0" encoding="utf-8"?>
<ds:datastoreItem xmlns:ds="http://schemas.openxmlformats.org/officeDocument/2006/customXml" ds:itemID="{63AAC276-CD88-4093-8043-0C336F24A772}"/>
</file>

<file path=customXml/itemProps3.xml><?xml version="1.0" encoding="utf-8"?>
<ds:datastoreItem xmlns:ds="http://schemas.openxmlformats.org/officeDocument/2006/customXml" ds:itemID="{8AB256DC-C9A3-4822-B707-80E95088C805}"/>
</file>

<file path=docProps/app.xml><?xml version="1.0" encoding="utf-8"?>
<Properties xmlns="http://schemas.openxmlformats.org/officeDocument/2006/extended-properties" xmlns:vt="http://schemas.openxmlformats.org/officeDocument/2006/docPropsVTypes">
  <Template>Normal.dotm</Template>
  <TotalTime>333</TotalTime>
  <Pages>4</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Duy Trần Mạnh</cp:lastModifiedBy>
  <cp:revision>669</cp:revision>
  <cp:lastPrinted>2024-10-08T03:52:00Z</cp:lastPrinted>
  <dcterms:created xsi:type="dcterms:W3CDTF">2024-10-07T07:49:00Z</dcterms:created>
  <dcterms:modified xsi:type="dcterms:W3CDTF">2024-12-04T04:13:00Z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